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3609" w14:textId="77777777" w:rsidR="002523FC" w:rsidRPr="00273806" w:rsidRDefault="0088562A">
      <w:pPr>
        <w:rPr>
          <w:b/>
          <w:bCs/>
        </w:rPr>
      </w:pPr>
      <w:r w:rsidRPr="00273806">
        <w:rPr>
          <w:b/>
          <w:bCs/>
        </w:rPr>
        <w:t>VŠEOBECNÉ OBCHODNÉ PODMIENKY</w:t>
      </w:r>
    </w:p>
    <w:p w14:paraId="5166D2FD" w14:textId="70B91C6F" w:rsidR="00595B36" w:rsidRDefault="0088562A" w:rsidP="00595B36">
      <w:pPr>
        <w:pStyle w:val="BoldHeading"/>
        <w:numPr>
          <w:ilvl w:val="0"/>
          <w:numId w:val="10"/>
        </w:numPr>
        <w:jc w:val="both"/>
        <w:rPr>
          <w:b w:val="0"/>
          <w:bCs/>
        </w:rPr>
      </w:pPr>
      <w:r w:rsidRPr="00595B36">
        <w:t>Predmet všeobecných obchodných podmienok</w:t>
      </w:r>
      <w:r w:rsidRPr="00D06F57">
        <w:rPr>
          <w:b w:val="0"/>
          <w:bCs/>
        </w:rPr>
        <w:t xml:space="preserve"> </w:t>
      </w:r>
    </w:p>
    <w:p w14:paraId="3D5D0FEE" w14:textId="3F6A0771" w:rsidR="00E34850" w:rsidRDefault="0088562A" w:rsidP="00E34850">
      <w:pPr>
        <w:pStyle w:val="BoldHeading"/>
        <w:ind w:left="1080"/>
        <w:jc w:val="both"/>
        <w:rPr>
          <w:b w:val="0"/>
          <w:bCs/>
        </w:rPr>
      </w:pPr>
      <w:r w:rsidRPr="00D06F57">
        <w:rPr>
          <w:b w:val="0"/>
          <w:bCs/>
        </w:rPr>
        <w:t xml:space="preserve">Spoločnosť OMNIKO, s. r. o., so sídlom J. Ťatliaka 1785/6, Dolný Kubín 02601, IČO: 36 414 263, DIČ: 2020132598, IČ DPH: SK 2020132598, zapísaná v Obchodnom registri vedenom Mestským súdom Bratislava III, oddiel: Sro, vložka č.: 92577/B vydáva tieto Všeobecné obchodné podmienky za účelom úpravy podmienok poskytovania Služieb na Stránke. </w:t>
      </w:r>
    </w:p>
    <w:p w14:paraId="292CB9BF" w14:textId="77777777" w:rsidR="00E34850" w:rsidRDefault="0088562A" w:rsidP="00E34850">
      <w:pPr>
        <w:pStyle w:val="BoldHeading"/>
        <w:numPr>
          <w:ilvl w:val="0"/>
          <w:numId w:val="10"/>
        </w:numPr>
        <w:jc w:val="both"/>
        <w:rPr>
          <w:b w:val="0"/>
          <w:bCs/>
        </w:rPr>
      </w:pPr>
      <w:r w:rsidRPr="00E34850">
        <w:t>Definícia pojmov</w:t>
      </w:r>
      <w:r w:rsidRPr="00D06F57">
        <w:rPr>
          <w:b w:val="0"/>
          <w:bCs/>
        </w:rPr>
        <w:t xml:space="preserve"> </w:t>
      </w:r>
    </w:p>
    <w:p w14:paraId="7DBB1C2D" w14:textId="77777777" w:rsidR="00E34850" w:rsidRDefault="0088562A" w:rsidP="00E34850">
      <w:pPr>
        <w:pStyle w:val="BoldHeading"/>
        <w:ind w:left="1080"/>
        <w:jc w:val="both"/>
        <w:rPr>
          <w:b w:val="0"/>
          <w:bCs/>
        </w:rPr>
      </w:pPr>
      <w:r w:rsidRPr="00D06F57">
        <w:rPr>
          <w:b w:val="0"/>
          <w:bCs/>
        </w:rPr>
        <w:t xml:space="preserve">1. </w:t>
      </w:r>
      <w:r w:rsidRPr="00E34850">
        <w:t>Stránka</w:t>
      </w:r>
      <w:r w:rsidRPr="00D06F57">
        <w:rPr>
          <w:b w:val="0"/>
          <w:bCs/>
        </w:rPr>
        <w:t xml:space="preserve"> je webová stránka a jej časti dostupná v sieti Internet umiestnená na doméne www.tiliaresort.sk, www.tiliaresort.sk, www.tiliaresort.sk, www.tiliaresort.sk a/alebo akákoľvek iná webová stránka, ktorej prevádzkovateľom je alebo v budúcnosti bude Predajca. </w:t>
      </w:r>
    </w:p>
    <w:p w14:paraId="3DCA69B8" w14:textId="77777777" w:rsidR="001F2067" w:rsidRDefault="0088562A" w:rsidP="00E34850">
      <w:pPr>
        <w:pStyle w:val="BoldHeading"/>
        <w:ind w:left="1080"/>
        <w:jc w:val="both"/>
        <w:rPr>
          <w:b w:val="0"/>
          <w:bCs/>
        </w:rPr>
      </w:pPr>
      <w:r w:rsidRPr="00D06F57">
        <w:rPr>
          <w:b w:val="0"/>
          <w:bCs/>
        </w:rPr>
        <w:t xml:space="preserve">2. </w:t>
      </w:r>
      <w:r w:rsidRPr="00E34850">
        <w:t>Služba</w:t>
      </w:r>
      <w:r w:rsidRPr="00D06F57">
        <w:rPr>
          <w:b w:val="0"/>
          <w:bCs/>
        </w:rPr>
        <w:t xml:space="preserve"> je samostatný predajný elektronický spôsob objednávania, predaja a distribúcie Vstupeniek. </w:t>
      </w:r>
    </w:p>
    <w:p w14:paraId="411971B9" w14:textId="7C72616C" w:rsidR="001F2067" w:rsidRDefault="0088562A" w:rsidP="00E34850">
      <w:pPr>
        <w:pStyle w:val="BoldHeading"/>
        <w:ind w:left="1080"/>
        <w:jc w:val="both"/>
        <w:rPr>
          <w:b w:val="0"/>
          <w:bCs/>
        </w:rPr>
      </w:pPr>
      <w:r w:rsidRPr="00D06F57">
        <w:rPr>
          <w:b w:val="0"/>
          <w:bCs/>
        </w:rPr>
        <w:t xml:space="preserve">3.  </w:t>
      </w:r>
      <w:r w:rsidR="001F2067" w:rsidRPr="001F2067">
        <w:t>Podujatie</w:t>
      </w:r>
      <w:r w:rsidR="001F2067">
        <w:rPr>
          <w:b w:val="0"/>
          <w:bCs/>
        </w:rPr>
        <w:t xml:space="preserve"> </w:t>
      </w:r>
      <w:r w:rsidRPr="00D06F57">
        <w:rPr>
          <w:b w:val="0"/>
          <w:bCs/>
        </w:rPr>
        <w:t xml:space="preserve">je verejné predstavenie, koncert alebo spoločenská akcia kultúrneho alebo športového charakteru (napr. koncerty, festivaly, divadelné, hudobné, audiovizuálne, filmové predstavenia, športové zápasy alebo iné spoločenské eventu), na ktoré sa prostredníctvom Služby predávajú Vstupenky a ktoré organizuje alebo usporadúva Usporiadateľ. </w:t>
      </w:r>
    </w:p>
    <w:p w14:paraId="579019BC" w14:textId="429642B7" w:rsidR="00784865" w:rsidRDefault="0088562A" w:rsidP="00E34850">
      <w:pPr>
        <w:pStyle w:val="BoldHeading"/>
        <w:ind w:left="1080"/>
        <w:jc w:val="both"/>
        <w:rPr>
          <w:b w:val="0"/>
          <w:bCs/>
        </w:rPr>
      </w:pPr>
      <w:r w:rsidRPr="00D06F57">
        <w:rPr>
          <w:b w:val="0"/>
          <w:bCs/>
        </w:rPr>
        <w:t xml:space="preserve">4. </w:t>
      </w:r>
      <w:r w:rsidRPr="001F2067">
        <w:t>Vstupenka</w:t>
      </w:r>
      <w:r w:rsidRPr="00D06F57">
        <w:rPr>
          <w:b w:val="0"/>
          <w:bCs/>
        </w:rPr>
        <w:t xml:space="preserve"> je potvrdenie umožňujúce jej Majiteľovi za jednorazovú platbu (spravidla jednorazový) vstup na , na ktoré bola kúpená. Vstupenka je platná len na , na ktoré bola kúpená, nie je možné ju použiť na vstup na iné . Po opustení miesta konania sa Vstupenka stáva neplatnou, s výnimkou Vstupenky oprávňujúcej na opakovaný vstup na  trvajúce jeden a viac dní. Aktuálne ceny Vstupeniek na jednotlivé sú uverejnené na Stránke. Vstupenka môže byť vystavená v jednej z nasledujúcich foriem: </w:t>
      </w:r>
    </w:p>
    <w:p w14:paraId="59FCF94F" w14:textId="11342380" w:rsidR="00784865" w:rsidRDefault="0088562A" w:rsidP="00E34850">
      <w:pPr>
        <w:pStyle w:val="BoldHeading"/>
        <w:ind w:left="1080"/>
        <w:jc w:val="both"/>
        <w:rPr>
          <w:b w:val="0"/>
          <w:bCs/>
        </w:rPr>
      </w:pPr>
      <w:r w:rsidRPr="00D06F57">
        <w:rPr>
          <w:b w:val="0"/>
          <w:bCs/>
        </w:rPr>
        <w:t xml:space="preserve">a) </w:t>
      </w:r>
      <w:r w:rsidRPr="00784865">
        <w:t>Štandardná Vstupenka</w:t>
      </w:r>
      <w:r w:rsidRPr="00D06F57">
        <w:rPr>
          <w:b w:val="0"/>
          <w:bCs/>
        </w:rPr>
        <w:t xml:space="preserve"> je vystavená v papierovej forme. Štandardné vstupenky sú dostupné v distribučnej sieti Výdajných miest (len výdaj Vstupeniek, ktoré Kupujúci kúpil na Stránke). Tento typ Vstupenky obsahuje najmä názov, dátum, čas začiatku, miesto konania, číslo alebo iné označenie sektora/sedadla, cenu Vstupenky, QR kód alebo čiarový kód, identifikáciu Usporiadateľa, identifikačné číslo Vstupenky, zlatý ochranný pásik, sériové číslo Vstupenky, dátum a čas predaja Vstupenky. Kupujúci je oprávnený si vyzdvihnúť Štandardnú Vstupenku v ktoromkoľvek Výdajnom mieste, a to v lehote určenej na jej vyzdvihnutie v zmysle pokynov Predajcu uvedených na Stránke (Zákazníckom profile).. </w:t>
      </w:r>
    </w:p>
    <w:p w14:paraId="414BFD04" w14:textId="47B3D0AD" w:rsidR="00F86851" w:rsidRDefault="0088562A" w:rsidP="00E34850">
      <w:pPr>
        <w:pStyle w:val="BoldHeading"/>
        <w:ind w:left="1080"/>
        <w:jc w:val="both"/>
        <w:rPr>
          <w:b w:val="0"/>
          <w:bCs/>
        </w:rPr>
      </w:pPr>
      <w:r w:rsidRPr="00D06F57">
        <w:rPr>
          <w:b w:val="0"/>
          <w:bCs/>
        </w:rPr>
        <w:lastRenderedPageBreak/>
        <w:t xml:space="preserve">b) </w:t>
      </w:r>
      <w:r w:rsidRPr="00784865">
        <w:t>Elektronická Vstupenka</w:t>
      </w:r>
      <w:r w:rsidRPr="00D06F57">
        <w:rPr>
          <w:b w:val="0"/>
          <w:bCs/>
        </w:rPr>
        <w:t xml:space="preserve"> je vystavená v elektronickej forme. Takáto Vstupenka v elektronickej forme je doručená Kupujúcemu na ním uvedenú e-mailovú adresu a zároveň je uložená v Zákazníckom profile na Stránke; Kupujúci (Majiteľ Vstupenky) je oprávnený zúčastniť sa </w:t>
      </w:r>
      <w:r w:rsidR="00482B7B">
        <w:rPr>
          <w:b w:val="0"/>
          <w:bCs/>
        </w:rPr>
        <w:t>akcie</w:t>
      </w:r>
      <w:r w:rsidRPr="00D06F57">
        <w:rPr>
          <w:b w:val="0"/>
          <w:bCs/>
        </w:rPr>
        <w:t>, na ktor</w:t>
      </w:r>
      <w:r w:rsidR="00482B7B">
        <w:rPr>
          <w:b w:val="0"/>
          <w:bCs/>
        </w:rPr>
        <w:t>ú</w:t>
      </w:r>
      <w:r w:rsidRPr="00D06F57">
        <w:rPr>
          <w:b w:val="0"/>
          <w:bCs/>
        </w:rPr>
        <w:t xml:space="preserve"> bola kúpená Elektronická Vstupenka len za predpokladu, že si Elektronickú Vstupenku vytlačil na čistý papier formátu A4 na laserovej tlačiarni, bez akéhokoľvek prekrývania textu, v pôvodnej veľkosti bez zmenšenia a zväčšenia, každá jedna Elektronická Vstupenka musí byť vytlačená na jeden osobitný hárok papiera (formát A4). Tento typ Vstupenky obsahuje názov, dátum, čas začiatku, miesto konania, číslo alebo iné označenie sektora/sedadla, cenu Vstupenky, QR kód alebo Čiarový kód,identifikáciu Usporiadateľa, identifikačné číslo Vstupenky, dátum a čas predaja Vstupenky. </w:t>
      </w:r>
    </w:p>
    <w:p w14:paraId="11C7B9FD" w14:textId="72513931" w:rsidR="00A67EF9" w:rsidRDefault="0088562A" w:rsidP="00E34850">
      <w:pPr>
        <w:pStyle w:val="BoldHeading"/>
        <w:ind w:left="1080"/>
        <w:jc w:val="both"/>
        <w:rPr>
          <w:b w:val="0"/>
          <w:bCs/>
        </w:rPr>
      </w:pPr>
      <w:r w:rsidRPr="00D06F57">
        <w:rPr>
          <w:b w:val="0"/>
          <w:bCs/>
        </w:rPr>
        <w:t xml:space="preserve">5. </w:t>
      </w:r>
      <w:r w:rsidRPr="00F86851">
        <w:t>Predajca</w:t>
      </w:r>
      <w:r w:rsidRPr="00D06F57">
        <w:rPr>
          <w:b w:val="0"/>
          <w:bCs/>
        </w:rPr>
        <w:t xml:space="preserve"> je spoločnosť OMNIKO, s. r. o., so sídlom J. Ťatliaka 1785/6, Dolný Kubín 02601, IČO: 36 414 263, DIČ: 2020132598, IČ DPH: SK2020132598, zapísaná v Obchodnom registri Okresného súdu Bratislava I, oddiel: Sro, vložka č.: 92577/B, tel. číslo: +421 2 222 00 075, e-mail: info@tiliaresort.sk, ktorá na základe zmluvy uzatvorenej s Usporiadateľom, sprostredkúva a zabezpečuje distribúciu a predaj Vstupeniek na , a to prostredníctvom vlastného predajného systému, t. j. Služby. Predajca zabezpečuje predaj a distribúciu Vstupeniek prostredníctvom Služby v mene a na účet Usporiadateľa. Predajca prostredníctvom Služby umožňuje aj kúpu Darčekovej poukážky určenej na kúpu Vstupenky na . Predaj Darčekovej poukážky uskutočňuje Predajca vo svojom mene a na vlastný účet. </w:t>
      </w:r>
    </w:p>
    <w:p w14:paraId="65CA029E" w14:textId="3636E08C" w:rsidR="008854A0" w:rsidRDefault="0088562A" w:rsidP="00E34850">
      <w:pPr>
        <w:pStyle w:val="BoldHeading"/>
        <w:ind w:left="1080"/>
        <w:jc w:val="both"/>
        <w:rPr>
          <w:b w:val="0"/>
          <w:bCs/>
        </w:rPr>
      </w:pPr>
      <w:r w:rsidRPr="00D06F57">
        <w:rPr>
          <w:b w:val="0"/>
          <w:bCs/>
        </w:rPr>
        <w:t xml:space="preserve">6. </w:t>
      </w:r>
      <w:r w:rsidRPr="00A67EF9">
        <w:t>Usporiadateľ</w:t>
      </w:r>
      <w:r w:rsidRPr="00D06F57">
        <w:rPr>
          <w:b w:val="0"/>
          <w:bCs/>
        </w:rPr>
        <w:t xml:space="preserve"> je subjekt, ktorý usporadúva a/alebo organizuje , resp. sprostredkováva ich konanie (napr. divadlo, koncert, kino), ktorý je s Predajcom v zmluvnom vzťahu, na základe ktorého Predajca sprostredkováva predaj Vstupeniek a výkon s tým súvisiacich činnosti na základe s ním uzatvorenej zmluvy. </w:t>
      </w:r>
    </w:p>
    <w:p w14:paraId="45B4A9CB" w14:textId="77777777" w:rsidR="00F50C57" w:rsidRDefault="0088562A" w:rsidP="00E34850">
      <w:pPr>
        <w:pStyle w:val="BoldHeading"/>
        <w:ind w:left="1080"/>
        <w:jc w:val="both"/>
        <w:rPr>
          <w:b w:val="0"/>
          <w:bCs/>
        </w:rPr>
      </w:pPr>
      <w:r w:rsidRPr="00D06F57">
        <w:rPr>
          <w:b w:val="0"/>
          <w:bCs/>
        </w:rPr>
        <w:t xml:space="preserve">7. </w:t>
      </w:r>
      <w:r w:rsidRPr="008854A0">
        <w:t>Kupujúci</w:t>
      </w:r>
      <w:r w:rsidRPr="00D06F57">
        <w:rPr>
          <w:b w:val="0"/>
          <w:bCs/>
        </w:rPr>
        <w:t xml:space="preserve"> je fyzická osoba, ktorá si kúpila Vstupenku na Stránke prostredníctvom Služby alebo ktorá má záujem si Vstupenku kúpiť. Tam kde sa hovorí o Kupujúcom, má sa na mysli aj Užívateľ. </w:t>
      </w:r>
    </w:p>
    <w:p w14:paraId="60F5DF45" w14:textId="77777777" w:rsidR="00704766" w:rsidRDefault="0088562A" w:rsidP="00E34850">
      <w:pPr>
        <w:pStyle w:val="BoldHeading"/>
        <w:ind w:left="1080"/>
        <w:jc w:val="both"/>
        <w:rPr>
          <w:b w:val="0"/>
          <w:bCs/>
        </w:rPr>
      </w:pPr>
      <w:r w:rsidRPr="00D06F57">
        <w:rPr>
          <w:b w:val="0"/>
          <w:bCs/>
        </w:rPr>
        <w:t xml:space="preserve">8. </w:t>
      </w:r>
      <w:r w:rsidRPr="00F50C57">
        <w:t xml:space="preserve">Majiteľ </w:t>
      </w:r>
      <w:r w:rsidRPr="00D06F57">
        <w:rPr>
          <w:b w:val="0"/>
          <w:bCs/>
        </w:rPr>
        <w:t xml:space="preserve">Vstupenky je držiteľ Vstupenky. </w:t>
      </w:r>
    </w:p>
    <w:p w14:paraId="6F1712A9" w14:textId="77777777" w:rsidR="00704766" w:rsidRDefault="0088562A" w:rsidP="00E34850">
      <w:pPr>
        <w:pStyle w:val="BoldHeading"/>
        <w:ind w:left="1080"/>
        <w:jc w:val="both"/>
        <w:rPr>
          <w:b w:val="0"/>
          <w:bCs/>
        </w:rPr>
      </w:pPr>
      <w:r w:rsidRPr="00D06F57">
        <w:rPr>
          <w:b w:val="0"/>
          <w:bCs/>
        </w:rPr>
        <w:t xml:space="preserve">9. </w:t>
      </w:r>
      <w:r w:rsidRPr="00704766">
        <w:t>Kúpna zmluva</w:t>
      </w:r>
      <w:r w:rsidRPr="00D06F57">
        <w:rPr>
          <w:b w:val="0"/>
          <w:bCs/>
        </w:rPr>
        <w:t xml:space="preserve"> je zmluva uzavretá medzi Kupujúcim na strane jednej a Usporiadateľom na strane druhej, v mene a na účet ktorého Kúpnu zmluvu uzatvára Predajca. K uzavretiu Kúpnej zmluvy dochádza zaplatením ceny Vstupenky Kupujúcim. Predmetom Kúpnej zmluvy je predaj Vstupenky Usporiadateľom (prostredníctvom Predajcu) Kupujúcemu. Uzavretím Kúpnej zmluvy vzniká právny vzťah medzi Usporiadateľom a Kupujúcim. </w:t>
      </w:r>
    </w:p>
    <w:p w14:paraId="56FCF16F" w14:textId="77777777" w:rsidR="00704766" w:rsidRDefault="0088562A" w:rsidP="00E34850">
      <w:pPr>
        <w:pStyle w:val="BoldHeading"/>
        <w:ind w:left="1080"/>
        <w:jc w:val="both"/>
        <w:rPr>
          <w:b w:val="0"/>
          <w:bCs/>
        </w:rPr>
      </w:pPr>
      <w:r w:rsidRPr="00D06F57">
        <w:rPr>
          <w:b w:val="0"/>
          <w:bCs/>
        </w:rPr>
        <w:t xml:space="preserve">10. </w:t>
      </w:r>
      <w:r w:rsidRPr="00704766">
        <w:t>QR kód</w:t>
      </w:r>
      <w:r w:rsidRPr="00D06F57">
        <w:rPr>
          <w:b w:val="0"/>
          <w:bCs/>
        </w:rPr>
        <w:t xml:space="preserve"> (z anglického Quick Response) je špecifický a jedinečný dvojrozmerný kód skladajúci sa z čiernych a bielych políčok, ktorý v sebe obsahuje zakódovanú informáciu o Vstupenke alebo o Darčekovej poukážke. </w:t>
      </w:r>
    </w:p>
    <w:p w14:paraId="39E516C3" w14:textId="77777777" w:rsidR="00F23CB5" w:rsidRDefault="0088562A" w:rsidP="00E34850">
      <w:pPr>
        <w:pStyle w:val="BoldHeading"/>
        <w:ind w:left="1080"/>
        <w:jc w:val="both"/>
        <w:rPr>
          <w:b w:val="0"/>
          <w:bCs/>
        </w:rPr>
      </w:pPr>
      <w:r w:rsidRPr="00D06F57">
        <w:rPr>
          <w:b w:val="0"/>
          <w:bCs/>
        </w:rPr>
        <w:lastRenderedPageBreak/>
        <w:t xml:space="preserve">11. </w:t>
      </w:r>
      <w:r w:rsidRPr="00704766">
        <w:t>Čiarový kód</w:t>
      </w:r>
      <w:r w:rsidRPr="00D06F57">
        <w:rPr>
          <w:b w:val="0"/>
          <w:bCs/>
        </w:rPr>
        <w:t xml:space="preserve"> je strojom čitateľné označovanie pomocou množiny hrubých a tenkých čiar, ktorý v sebe obsahuje zakódovanú informáciu o Vstupenke alebo o Darčekovej poukážke. </w:t>
      </w:r>
    </w:p>
    <w:p w14:paraId="34BC9CFA" w14:textId="77777777" w:rsidR="00F23CB5" w:rsidRDefault="0088562A" w:rsidP="00E34850">
      <w:pPr>
        <w:pStyle w:val="BoldHeading"/>
        <w:ind w:left="1080"/>
        <w:jc w:val="both"/>
        <w:rPr>
          <w:b w:val="0"/>
          <w:bCs/>
        </w:rPr>
      </w:pPr>
      <w:r w:rsidRPr="00D06F57">
        <w:rPr>
          <w:b w:val="0"/>
          <w:bCs/>
        </w:rPr>
        <w:t xml:space="preserve">12. </w:t>
      </w:r>
      <w:r w:rsidRPr="00F23CB5">
        <w:t>Darčeková poukážka</w:t>
      </w:r>
      <w:r w:rsidRPr="00D06F57">
        <w:rPr>
          <w:b w:val="0"/>
          <w:bCs/>
        </w:rPr>
        <w:t xml:space="preserve"> je cenina, ktorá slúži na úhradu ceny Vstupenky na , a to v hodnote, na ktorú bola Darčeková poukážka vydaná a len počas doby platnosti, na ktorú je Darčeková poukážka vydaná. Darčekovú poukážku na daný aktuálny kalendárny rok je možné kúpiť do konca októbra daného kalendárneho roka a táto je platná a použiteľná len do konca kalendárneho roka, na ktorý bola kúpená. Predaj Darčekových poukážok na ďalší kalendárny rok (rok nasledujúci po v danom čase aktuálnom kalendárnom roku) je možné kúpiť od mesiaca november aktuálneho roka, pričom táto Darčeková poukážka je platná a použiteľná do konca kalendárneho roka, na ktorý bola kúpená (v roku nasledujúcom po kalendárnom roku, v ktorom bola Darčeková poukážka kúpená). Darčeková poukážka môže byť vydaná v jednej z nasledujúcich foriem: </w:t>
      </w:r>
    </w:p>
    <w:p w14:paraId="79B2D1E9" w14:textId="77777777" w:rsidR="00E04353" w:rsidRDefault="0088562A" w:rsidP="00E34850">
      <w:pPr>
        <w:pStyle w:val="BoldHeading"/>
        <w:ind w:left="1080"/>
        <w:jc w:val="both"/>
        <w:rPr>
          <w:b w:val="0"/>
          <w:bCs/>
        </w:rPr>
      </w:pPr>
      <w:r w:rsidRPr="00D06F57">
        <w:rPr>
          <w:b w:val="0"/>
          <w:bCs/>
        </w:rPr>
        <w:t xml:space="preserve">a) Štandardná Darčeková poukážka je Darčeková poukážka kúpená Užívateľom na Stránke. Štandardná Darčeková vstupenka je vystavená v papierovej forme na Výdajnom mieste. Štandardné Darčekové poukážky sú dostupné v distribučnej sieti Výdajných miest (len výdaj Darčekových Vstupeniek, ktoré Kupujúci kúpil naStránke).Tento typ Darčekovej poukážky obsahuje najmä identifikačné číslo Darčekovej poukážky, menovitú hodnotu Darčekovej poukážky (hodnotu, v ktorej je možné uskutočniť kúpu Vstupenky na ), zlatý ochranný pásik, unikátny kód, ktorý slúži na uplatnenie Darčekovej poukážky, dobu platnosti Darčekovej poukážky (dobu počas, ktorej je potrebné využiť Darčekovú poukážku na kúpu Vstupenky na ). Kupujúci je oprávnený si vyzdvihnúť Štandardnú Darčekovú poukážku vo Výdajnom mieste, a to v lehote určenej na jej vyzdvihnutie v zmysle pokynov Predajcu uvedených na Stránke (Zákazníckom profile). </w:t>
      </w:r>
    </w:p>
    <w:p w14:paraId="1777C36E" w14:textId="77777777" w:rsidR="00E04353" w:rsidRDefault="0088562A" w:rsidP="00E34850">
      <w:pPr>
        <w:pStyle w:val="BoldHeading"/>
        <w:ind w:left="1080"/>
        <w:jc w:val="both"/>
        <w:rPr>
          <w:b w:val="0"/>
          <w:bCs/>
        </w:rPr>
      </w:pPr>
      <w:r w:rsidRPr="00D06F57">
        <w:rPr>
          <w:b w:val="0"/>
          <w:bCs/>
        </w:rPr>
        <w:t xml:space="preserve">b) Elektronická Darčeková poukážka je Darčeková poukážka kúpená Užívateľom na Stránke. Táto Darčeková poukážka je vystavená v elektronickej forme a je doručená Užívateľovi, ktorý uskutočnil jej kúpu na Stránke na ním uvedenú e-mailovú adresu a zároveň je uložená v Zákazníckom profile na Stránke. Tento typ Darčekovej poukážky obsahuje najmä identifikačné číslo Darčekovej poukážky, menovitú hodnotu Darčekovej poukážky (hodnotu, v ktorej je možné uskutočniť kúpu Vstupenky na ), unikátny kód, ktorý slúži na uplatnenie Darčekovej poukážky, dobu platnosti Darčekovej poukážky (dobu počas, ktorej je potrebné využiť Darčekovú poukážku na kúpu Vstupenky na ). </w:t>
      </w:r>
    </w:p>
    <w:p w14:paraId="1EA828C0" w14:textId="77777777" w:rsidR="00E04353" w:rsidRDefault="0088562A" w:rsidP="00E34850">
      <w:pPr>
        <w:pStyle w:val="BoldHeading"/>
        <w:ind w:left="1080"/>
        <w:jc w:val="both"/>
        <w:rPr>
          <w:b w:val="0"/>
          <w:bCs/>
        </w:rPr>
      </w:pPr>
      <w:r w:rsidRPr="00D06F57">
        <w:rPr>
          <w:b w:val="0"/>
          <w:bCs/>
        </w:rPr>
        <w:t xml:space="preserve">13. </w:t>
      </w:r>
      <w:r w:rsidRPr="00E04353">
        <w:t>Majiteľ Darčekovej poukážky</w:t>
      </w:r>
      <w:r w:rsidRPr="00D06F57">
        <w:rPr>
          <w:b w:val="0"/>
          <w:bCs/>
        </w:rPr>
        <w:t xml:space="preserve"> je držiteľ Darčekovej poukážky. </w:t>
      </w:r>
    </w:p>
    <w:p w14:paraId="62B9C659" w14:textId="77777777" w:rsidR="0029010E" w:rsidRDefault="0088562A" w:rsidP="00E34850">
      <w:pPr>
        <w:pStyle w:val="BoldHeading"/>
        <w:ind w:left="1080"/>
        <w:jc w:val="both"/>
        <w:rPr>
          <w:b w:val="0"/>
          <w:bCs/>
        </w:rPr>
      </w:pPr>
      <w:r w:rsidRPr="00D06F57">
        <w:rPr>
          <w:b w:val="0"/>
          <w:bCs/>
        </w:rPr>
        <w:t xml:space="preserve">14. </w:t>
      </w:r>
      <w:r w:rsidRPr="00E04353">
        <w:t>Zákaznícky profil</w:t>
      </w:r>
      <w:r w:rsidRPr="00D06F57">
        <w:rPr>
          <w:b w:val="0"/>
          <w:bCs/>
        </w:rPr>
        <w:t xml:space="preserve"> je skupina funkcií na Stránke, ktorá umožňuje osobe, ktorá je užívateľom registrovaným na Stránke, po použití jedinečných prihlasovacích údajov </w:t>
      </w:r>
      <w:r w:rsidRPr="00D06F57">
        <w:rPr>
          <w:b w:val="0"/>
          <w:bCs/>
        </w:rPr>
        <w:lastRenderedPageBreak/>
        <w:t xml:space="preserve">pomocou prihlasovacieho mena a hesla, uskutočniť najmä kúpu Vstupenky na  a/alebo Darčekovej poukážky, sledovať stav realizácie platby, prístup ku kúpeným Vstupenkám a/alebo Darčekovým poukážkam a iné funkcie, ktoré sú aktuálne v ponuke Predajcu. </w:t>
      </w:r>
    </w:p>
    <w:p w14:paraId="0FDC1035" w14:textId="77777777" w:rsidR="0014707B" w:rsidRDefault="0088562A" w:rsidP="00E34850">
      <w:pPr>
        <w:pStyle w:val="BoldHeading"/>
        <w:ind w:left="1080"/>
        <w:jc w:val="both"/>
        <w:rPr>
          <w:b w:val="0"/>
          <w:bCs/>
        </w:rPr>
      </w:pPr>
      <w:r w:rsidRPr="00D06F57">
        <w:rPr>
          <w:b w:val="0"/>
          <w:bCs/>
        </w:rPr>
        <w:t xml:space="preserve">15. </w:t>
      </w:r>
      <w:r w:rsidRPr="0029010E">
        <w:t xml:space="preserve">Užívateľ </w:t>
      </w:r>
      <w:r w:rsidRPr="00D06F57">
        <w:rPr>
          <w:b w:val="0"/>
          <w:bCs/>
        </w:rPr>
        <w:t xml:space="preserve">je osoba, ktorej bol na základe registrácie na Stránke vytvorený Zákaznícky profil. </w:t>
      </w:r>
    </w:p>
    <w:p w14:paraId="5FD501DE" w14:textId="77777777" w:rsidR="0014707B" w:rsidRDefault="0088562A" w:rsidP="00E34850">
      <w:pPr>
        <w:pStyle w:val="BoldHeading"/>
        <w:ind w:left="1080"/>
        <w:jc w:val="both"/>
        <w:rPr>
          <w:b w:val="0"/>
          <w:bCs/>
        </w:rPr>
      </w:pPr>
      <w:r w:rsidRPr="00D06F57">
        <w:rPr>
          <w:b w:val="0"/>
          <w:bCs/>
        </w:rPr>
        <w:t xml:space="preserve">16. </w:t>
      </w:r>
      <w:r w:rsidRPr="0014707B">
        <w:t>Výdajné miesto</w:t>
      </w:r>
      <w:r w:rsidRPr="00D06F57">
        <w:rPr>
          <w:b w:val="0"/>
          <w:bCs/>
        </w:rPr>
        <w:t xml:space="preserve"> je kamenná predajňa alebo iné zariadenie alebo prevádzka inej osoby ako je osoba Predajcu a osoba Usporiadateľa, ktorá je na základe zmluvy s Predajcom oprávnená vydávať Štandardné Vstupenky a/alebo Štandardné Darčekové poukážky. Výdajné miesto vydá Kupujúcemu kúpenú Vstupenku a/alebo Darčekovú poukážku po overení jedinečného kódu na identifikáciu objednávky. Zoznam Výdajných miest, ktoré vydávajú Štandardné Vstupenky a ktoré vydávajú Štandardné Darčekové poukážky je uvedený na Stránke. Máte záujem o zobrazenie zoznamu Výdajných miest? </w:t>
      </w:r>
    </w:p>
    <w:p w14:paraId="0D5A1F28" w14:textId="77777777" w:rsidR="002005BF" w:rsidRDefault="0088562A" w:rsidP="00E34850">
      <w:pPr>
        <w:pStyle w:val="BoldHeading"/>
        <w:ind w:left="1080"/>
        <w:jc w:val="both"/>
        <w:rPr>
          <w:b w:val="0"/>
          <w:bCs/>
        </w:rPr>
      </w:pPr>
      <w:r w:rsidRPr="00D06F57">
        <w:rPr>
          <w:b w:val="0"/>
          <w:bCs/>
        </w:rPr>
        <w:t xml:space="preserve">17. </w:t>
      </w:r>
      <w:r w:rsidRPr="0014707B">
        <w:t>Archivačno-manipulačný poplatok</w:t>
      </w:r>
      <w:r w:rsidRPr="00D06F57">
        <w:rPr>
          <w:b w:val="0"/>
          <w:bCs/>
        </w:rPr>
        <w:t xml:space="preserve"> je poplatok účtovaný Predajcom Kupujúcemu za použitie Služby umožňujúcej kúpu Vstupenky na  Usporiadateľa, spracovanie vydania/vystavenia Vstupenky a archivovanie Vstupenky systéme Predajcu spôsobom umožňujúcim priradenie Vstupenky ku Kupujúcemu. Výška poplatku je stanovená Predajcom, pričom bude zobrazená v rámci procesu objednávky Vstupenky. Konečná cena určená na úhradu Kupujúcim bude zobrazovaná vždy vrátane Archivačno-Manipulačného poplatku. </w:t>
      </w:r>
    </w:p>
    <w:p w14:paraId="5B6AD099" w14:textId="77777777" w:rsidR="002005BF" w:rsidRDefault="0088562A" w:rsidP="00E34850">
      <w:pPr>
        <w:pStyle w:val="BoldHeading"/>
        <w:ind w:left="1080"/>
        <w:jc w:val="both"/>
        <w:rPr>
          <w:b w:val="0"/>
          <w:bCs/>
        </w:rPr>
      </w:pPr>
      <w:r w:rsidRPr="00D06F57">
        <w:rPr>
          <w:b w:val="0"/>
          <w:bCs/>
        </w:rPr>
        <w:t>18</w:t>
      </w:r>
      <w:r w:rsidRPr="002005BF">
        <w:t>. Transakčný poplatok</w:t>
      </w:r>
      <w:r w:rsidRPr="00D06F57">
        <w:rPr>
          <w:b w:val="0"/>
          <w:bCs/>
        </w:rPr>
        <w:t xml:space="preserve"> je poplatok účtovaný Predajcom Kupujúcemu v spojitosti s platobnou operáciou vykonanou v súvislosti s úhradou kúpnej ceny za Kupujúcim objednané Vstupenky na  Usporiadateľa na Stránke prostredníctvom Služby. Výška poplatku je stanovená Predajcom, pričom bude zobrazená v rámci procesu objednávky Vstupenky. Konečná cena určená na úhradu Kupujúcim bude zobrazovanávždy vrátane Transakčného poplatku. </w:t>
      </w:r>
    </w:p>
    <w:p w14:paraId="7DF1C371" w14:textId="77777777" w:rsidR="002005BF" w:rsidRDefault="0088562A" w:rsidP="00E34850">
      <w:pPr>
        <w:pStyle w:val="BoldHeading"/>
        <w:ind w:left="1080"/>
        <w:jc w:val="both"/>
        <w:rPr>
          <w:b w:val="0"/>
          <w:bCs/>
        </w:rPr>
      </w:pPr>
      <w:r w:rsidRPr="00D06F57">
        <w:rPr>
          <w:b w:val="0"/>
          <w:bCs/>
        </w:rPr>
        <w:t xml:space="preserve">19. </w:t>
      </w:r>
      <w:r w:rsidRPr="002005BF">
        <w:t xml:space="preserve">VOP </w:t>
      </w:r>
      <w:r w:rsidRPr="00D06F57">
        <w:rPr>
          <w:b w:val="0"/>
          <w:bCs/>
        </w:rPr>
        <w:t xml:space="preserve">sú tieto všeobecné obchodné podmienky Predajcu, ktoré sú súčasťou každej Kúpnej zmluvy pričom v prípade aktualizácie znenia VOP, sa v danom prípade použije znenie tých VOP, ktoré bolo aktuálne v čase uzavretia Kúpnej zmluvy. Aktuálne znenie VOP je dostupné na Stránke. </w:t>
      </w:r>
    </w:p>
    <w:p w14:paraId="3FE3DAC6" w14:textId="6223357C" w:rsidR="002005BF" w:rsidRDefault="0088562A" w:rsidP="00E34850">
      <w:pPr>
        <w:pStyle w:val="BoldHeading"/>
        <w:ind w:left="1080"/>
        <w:jc w:val="both"/>
        <w:rPr>
          <w:b w:val="0"/>
          <w:bCs/>
        </w:rPr>
      </w:pPr>
      <w:r w:rsidRPr="00D06F57">
        <w:rPr>
          <w:b w:val="0"/>
          <w:bCs/>
        </w:rPr>
        <w:t xml:space="preserve">20. </w:t>
      </w:r>
      <w:r w:rsidRPr="002005BF">
        <w:t>Reklamačný poriadok</w:t>
      </w:r>
      <w:r w:rsidRPr="00D06F57">
        <w:rPr>
          <w:b w:val="0"/>
          <w:bCs/>
        </w:rPr>
        <w:t xml:space="preserve"> je reklamačný poriadok Predajcu, ktorý upravuje postup vybavovania reklamácii Kupujúcich vo vzťahu k poskytovaným Službám Predajcu (podľa bodu 3. Reklamačného poriadku). Reklamačný poriadok je neoddeliteľnou súčasťou VOP a pri konkrétnej reklamácii sa použije v znení, ktoré bolo účinné v čase uzavretia Kúpnej zmluvy. Ak tieto VOP neustanovujú inak, v ostatných otázkach neupravených Reklamačným poriadkom, t. j. najmä nie však výlučne vo veciach </w:t>
      </w:r>
      <w:r w:rsidRPr="00D06F57">
        <w:rPr>
          <w:b w:val="0"/>
          <w:bCs/>
        </w:rPr>
        <w:lastRenderedPageBreak/>
        <w:t xml:space="preserve">týkajúcich sa zrušenia, zmeny termínu atď., je Kupujúci povinný sa obrátiť priamo na Usporiadateľa. Máte záujem o zobrazenie Reklamačného poriadku? </w:t>
      </w:r>
    </w:p>
    <w:p w14:paraId="36D707F0" w14:textId="77777777" w:rsidR="00C638BE" w:rsidRDefault="0088562A" w:rsidP="00E34850">
      <w:pPr>
        <w:pStyle w:val="BoldHeading"/>
        <w:ind w:left="1080"/>
        <w:jc w:val="both"/>
        <w:rPr>
          <w:b w:val="0"/>
          <w:bCs/>
        </w:rPr>
      </w:pPr>
      <w:r w:rsidRPr="00D06F57">
        <w:rPr>
          <w:b w:val="0"/>
          <w:bCs/>
        </w:rPr>
        <w:t>21</w:t>
      </w:r>
      <w:r w:rsidRPr="00C638BE">
        <w:t>. Zákon o ochrane spotrebiteľa</w:t>
      </w:r>
      <w:r w:rsidRPr="00D06F57">
        <w:rPr>
          <w:b w:val="0"/>
          <w:bCs/>
        </w:rPr>
        <w:t xml:space="preserve"> je zákon č. 250/2007 Z. z. o ochrane spotrebiteľa a o zmene zákona Slovenskej národnej rady č. 372/1990 Zb. o priestupkoch v znení neskorších predpisov. 22. ZoOS je zákon č. 102/2014 Z.z. o ochrane spotrebiteľa pri predaji tovaru alebo poskytovaní služieb na základe zmluvy uzavretej na diaľku alebo zmluvy uzavretej mimo prevádzkových priestorov predávajúceho a o zmene a doplnení niektorých zákonov. </w:t>
      </w:r>
    </w:p>
    <w:p w14:paraId="42622622" w14:textId="77777777" w:rsidR="00C638BE" w:rsidRDefault="0088562A" w:rsidP="00E34850">
      <w:pPr>
        <w:pStyle w:val="BoldHeading"/>
        <w:ind w:left="1080"/>
        <w:jc w:val="both"/>
        <w:rPr>
          <w:b w:val="0"/>
          <w:bCs/>
        </w:rPr>
      </w:pPr>
      <w:r w:rsidRPr="00D06F57">
        <w:rPr>
          <w:b w:val="0"/>
          <w:bCs/>
        </w:rPr>
        <w:t xml:space="preserve">23. </w:t>
      </w:r>
      <w:r w:rsidRPr="00C638BE">
        <w:t>Zákon o ochrane osobných údajov</w:t>
      </w:r>
      <w:r w:rsidRPr="00D06F57">
        <w:rPr>
          <w:b w:val="0"/>
          <w:bCs/>
        </w:rPr>
        <w:t xml:space="preserve"> je zákon č. 18/2018 Z.z. o ochrane osobných údajov a o zmene a doplnení niektorých zákonov v znení neskorších predpisov. </w:t>
      </w:r>
    </w:p>
    <w:p w14:paraId="1AC8E189" w14:textId="77777777" w:rsidR="00C638BE" w:rsidRDefault="0088562A" w:rsidP="00E34850">
      <w:pPr>
        <w:pStyle w:val="BoldHeading"/>
        <w:ind w:left="1080"/>
        <w:jc w:val="both"/>
        <w:rPr>
          <w:b w:val="0"/>
          <w:bCs/>
        </w:rPr>
      </w:pPr>
      <w:r w:rsidRPr="00D06F57">
        <w:rPr>
          <w:b w:val="0"/>
          <w:bCs/>
        </w:rPr>
        <w:t xml:space="preserve">24. </w:t>
      </w:r>
      <w:r w:rsidRPr="00C638BE">
        <w:t>GDPR</w:t>
      </w:r>
      <w:r w:rsidRPr="00D06F57">
        <w:rPr>
          <w:b w:val="0"/>
          <w:bCs/>
        </w:rPr>
        <w:t xml:space="preserve"> je Nariadenie Európskeho parlamentu a Rady č. (EÚ) 2016/679 o ochrane fyzických osôb pri spracúvaní osobných údajov a o voľnom pohybe takýchto údajov. </w:t>
      </w:r>
    </w:p>
    <w:p w14:paraId="190B42B5" w14:textId="77777777" w:rsidR="00C638BE" w:rsidRPr="00C638BE" w:rsidRDefault="0088562A" w:rsidP="00C638BE">
      <w:pPr>
        <w:pStyle w:val="BoldHeading"/>
        <w:numPr>
          <w:ilvl w:val="0"/>
          <w:numId w:val="10"/>
        </w:numPr>
        <w:jc w:val="both"/>
      </w:pPr>
      <w:r w:rsidRPr="00C638BE">
        <w:t>Úvodné ustanovenia</w:t>
      </w:r>
    </w:p>
    <w:p w14:paraId="16A57B1B" w14:textId="69172CD8" w:rsidR="000A5295" w:rsidRDefault="0088562A" w:rsidP="00E34850">
      <w:pPr>
        <w:pStyle w:val="BoldHeading"/>
        <w:ind w:left="1080"/>
        <w:jc w:val="both"/>
        <w:rPr>
          <w:b w:val="0"/>
          <w:bCs/>
        </w:rPr>
      </w:pPr>
      <w:r w:rsidRPr="00D06F57">
        <w:rPr>
          <w:b w:val="0"/>
          <w:bCs/>
        </w:rPr>
        <w:t xml:space="preserve"> 1. Predajca na základe zmluvného vzťahu s Usporiadateľom prostredníctvom Stránky, na ktorej poskytuje Služby, zabezpečuje ako sprostredkovateľ predaj a distribúciu Vstupeniek v mene a na účet Usporiadateľa a zároveň v mene a na účet Usporiadateľa prijíma od Kupujúcich finančné prostriedky zodpovedajúce kúpnej cene Vstupeniek. Uhradením kúpnej ceny Vstupenky Kupujúci vstupuje do právneho vzťahu priamo s konkrétnym Usporiadateľom. </w:t>
      </w:r>
    </w:p>
    <w:p w14:paraId="2854CD1C" w14:textId="2865F41E" w:rsidR="000A5295" w:rsidRDefault="0088562A" w:rsidP="00E34850">
      <w:pPr>
        <w:pStyle w:val="BoldHeading"/>
        <w:ind w:left="1080"/>
        <w:jc w:val="both"/>
        <w:rPr>
          <w:b w:val="0"/>
          <w:bCs/>
        </w:rPr>
      </w:pPr>
      <w:r w:rsidRPr="00D06F57">
        <w:rPr>
          <w:b w:val="0"/>
          <w:bCs/>
        </w:rPr>
        <w:t xml:space="preserve">2. Predajca pre Usporiadateľa zabezpečuje len predaj Vstupeniek, Predajca sa žiadnym spôsobom nepodieľa na organizácií a realizácii, toto v celom rozsahu zabezpečuje Usporiadateľ. Za konanie, zmenu či zrušenie v celom rozsahu zodpovedá Usporiadateľ. </w:t>
      </w:r>
    </w:p>
    <w:p w14:paraId="2809B840" w14:textId="17EE3430" w:rsidR="000A5295" w:rsidRDefault="0088562A" w:rsidP="00E34850">
      <w:pPr>
        <w:pStyle w:val="BoldHeading"/>
        <w:ind w:left="1080"/>
        <w:jc w:val="both"/>
        <w:rPr>
          <w:b w:val="0"/>
          <w:bCs/>
        </w:rPr>
      </w:pPr>
      <w:r w:rsidRPr="00D06F57">
        <w:rPr>
          <w:b w:val="0"/>
          <w:bCs/>
        </w:rPr>
        <w:t xml:space="preserve">3. Predajca prostredníctvom Stránky uskutočňuje aj predaj Darčekových poukážok, ktoré sú určené na kúpu Vstupeniek. Kúpou Darčekovej poukážky vzniká právny vzťah medzi Predajcom a Užívateľom, ktorý si kúpil Darčekovú poukážku. </w:t>
      </w:r>
    </w:p>
    <w:p w14:paraId="243CEA8C" w14:textId="77777777" w:rsidR="000A5295" w:rsidRDefault="0088562A" w:rsidP="000A5295">
      <w:pPr>
        <w:pStyle w:val="BoldHeading"/>
        <w:numPr>
          <w:ilvl w:val="0"/>
          <w:numId w:val="10"/>
        </w:numPr>
        <w:jc w:val="both"/>
        <w:rPr>
          <w:b w:val="0"/>
          <w:bCs/>
        </w:rPr>
      </w:pPr>
      <w:r w:rsidRPr="000A5295">
        <w:t>Registrácia na Stránke a udelenie súhlasu na spracovanie osobných údajov, vytvorenie Zákazníckeho profilu, užívateľské oprávnenia</w:t>
      </w:r>
      <w:r w:rsidRPr="00D06F57">
        <w:rPr>
          <w:b w:val="0"/>
          <w:bCs/>
        </w:rPr>
        <w:t xml:space="preserve"> </w:t>
      </w:r>
    </w:p>
    <w:p w14:paraId="7D5D0FC2" w14:textId="77777777" w:rsidR="000A5295" w:rsidRDefault="0088562A" w:rsidP="000A5295">
      <w:pPr>
        <w:pStyle w:val="BoldHeading"/>
        <w:ind w:left="1080"/>
        <w:jc w:val="both"/>
        <w:rPr>
          <w:b w:val="0"/>
          <w:bCs/>
        </w:rPr>
      </w:pPr>
      <w:r w:rsidRPr="00D06F57">
        <w:rPr>
          <w:b w:val="0"/>
          <w:bCs/>
        </w:rPr>
        <w:t xml:space="preserve">1. Aby fyzická osoba mohla využívať Službu, t. j. najmä aby mohla pristúpiť ku kúpe Vstupenky na  a/alebo Darčekovej poukážky prostredníctvom Stránky, je táto osoba povinná vykonať registráciu na Stránke. Registrácia ma Stránke je bezodplatná. </w:t>
      </w:r>
    </w:p>
    <w:p w14:paraId="0A50A09F" w14:textId="77777777" w:rsidR="000A5295" w:rsidRDefault="0088562A" w:rsidP="000A5295">
      <w:pPr>
        <w:pStyle w:val="BoldHeading"/>
        <w:ind w:left="1080"/>
        <w:jc w:val="both"/>
        <w:rPr>
          <w:b w:val="0"/>
          <w:bCs/>
        </w:rPr>
      </w:pPr>
      <w:r w:rsidRPr="00D06F57">
        <w:rPr>
          <w:b w:val="0"/>
          <w:bCs/>
        </w:rPr>
        <w:t xml:space="preserve">2. Registrácia podľa predchádzajúceho bodu VOP spočíva vo vyplnení registračného formulára, ktorý je osoba povinná vyplniť pravdivo. </w:t>
      </w:r>
    </w:p>
    <w:p w14:paraId="6248A70A" w14:textId="77777777" w:rsidR="000A5295" w:rsidRDefault="0088562A" w:rsidP="000A5295">
      <w:pPr>
        <w:pStyle w:val="BoldHeading"/>
        <w:ind w:left="1080"/>
        <w:jc w:val="both"/>
        <w:rPr>
          <w:b w:val="0"/>
          <w:bCs/>
        </w:rPr>
      </w:pPr>
      <w:r w:rsidRPr="00D06F57">
        <w:rPr>
          <w:b w:val="0"/>
          <w:bCs/>
        </w:rPr>
        <w:lastRenderedPageBreak/>
        <w:t xml:space="preserve">3. Súčasťou registrácie na Stránke je informovanie Užívateľa o spracovaní osobných údajov Predajcom. Máte záujem o zobrazeniePodmienkami spracovania osobných údajov a poučenie o právach na ochranu osobných údajov? </w:t>
      </w:r>
    </w:p>
    <w:p w14:paraId="78B61E0E" w14:textId="77777777" w:rsidR="000A5295" w:rsidRDefault="0088562A" w:rsidP="000A5295">
      <w:pPr>
        <w:pStyle w:val="BoldHeading"/>
        <w:ind w:left="1080"/>
        <w:jc w:val="both"/>
        <w:rPr>
          <w:b w:val="0"/>
          <w:bCs/>
        </w:rPr>
      </w:pPr>
      <w:r w:rsidRPr="00D06F57">
        <w:rPr>
          <w:b w:val="0"/>
          <w:bCs/>
        </w:rPr>
        <w:t xml:space="preserve">4. Odoslaním registračného formulára Užívateľ deklaruje pravdivosť ním uvedených údajov v registračnom formulári. V prípade akejkoľvek zmeny údajov uvedených v registračnom formulári, je Užívateľ povinný vykonať ich aktualizáciu. </w:t>
      </w:r>
    </w:p>
    <w:p w14:paraId="4AA7090B" w14:textId="77777777" w:rsidR="000A5295" w:rsidRDefault="0088562A" w:rsidP="000A5295">
      <w:pPr>
        <w:pStyle w:val="BoldHeading"/>
        <w:ind w:left="1080"/>
        <w:jc w:val="both"/>
        <w:rPr>
          <w:b w:val="0"/>
          <w:bCs/>
        </w:rPr>
      </w:pPr>
      <w:r w:rsidRPr="00D06F57">
        <w:rPr>
          <w:b w:val="0"/>
          <w:bCs/>
        </w:rPr>
        <w:t xml:space="preserve">5. Zákaznícky profil je Užívateľovi vytvorený ihneď po odoslaní registračného formulára. Ak tieto VOP neustanovujú inak, trvanie Zákazníckeho profilu je výlučne na vôli Užívateľa, ktorý môže Zákaznícky profil kedykoľvek zrušiť, a to postupom uvedeným na Stránke a v týchto VOP. </w:t>
      </w:r>
    </w:p>
    <w:p w14:paraId="37497F60" w14:textId="77777777" w:rsidR="00115A4C" w:rsidRDefault="0088562A" w:rsidP="000A5295">
      <w:pPr>
        <w:pStyle w:val="BoldHeading"/>
        <w:ind w:left="1080"/>
        <w:jc w:val="both"/>
        <w:rPr>
          <w:b w:val="0"/>
          <w:bCs/>
        </w:rPr>
      </w:pPr>
      <w:r w:rsidRPr="00D06F57">
        <w:rPr>
          <w:b w:val="0"/>
          <w:bCs/>
        </w:rPr>
        <w:t xml:space="preserve">6. Registráciou na Stránke a vytvorením Zákazníckeho profilu, získa Užívateľ nasledovné užívateľské oprávnenia: </w:t>
      </w:r>
    </w:p>
    <w:p w14:paraId="5FF33555" w14:textId="77777777" w:rsidR="00B21362" w:rsidRDefault="00115A4C" w:rsidP="000A5295">
      <w:pPr>
        <w:pStyle w:val="BoldHeading"/>
        <w:ind w:left="1080"/>
        <w:jc w:val="both"/>
        <w:rPr>
          <w:b w:val="0"/>
          <w:bCs/>
        </w:rPr>
      </w:pPr>
      <w:r w:rsidRPr="00115A4C">
        <w:rPr>
          <w:b w:val="0"/>
          <w:bCs/>
        </w:rPr>
        <w:t xml:space="preserve">-možnosť nákupu Vstupeniek a/alebo Darčekových poukážok na Stránke prostredníctvom Služby, </w:t>
      </w:r>
    </w:p>
    <w:p w14:paraId="7C41B19B" w14:textId="77777777" w:rsidR="00B21362" w:rsidRDefault="00B21362" w:rsidP="000A5295">
      <w:pPr>
        <w:pStyle w:val="BoldHeading"/>
        <w:ind w:left="1080"/>
        <w:jc w:val="both"/>
        <w:rPr>
          <w:b w:val="0"/>
          <w:bCs/>
        </w:rPr>
      </w:pPr>
      <w:r>
        <w:rPr>
          <w:b w:val="0"/>
          <w:bCs/>
        </w:rPr>
        <w:t>-</w:t>
      </w:r>
      <w:r w:rsidR="00115A4C" w:rsidRPr="00115A4C">
        <w:rPr>
          <w:b w:val="0"/>
          <w:bCs/>
        </w:rPr>
        <w:t xml:space="preserve">prehliadanie histórie uskutočnenej kúpy Vstupeniek a/alebo Darčekových poukážok na Stránke prostredníctvom Služby, </w:t>
      </w:r>
    </w:p>
    <w:p w14:paraId="19057FB3" w14:textId="77777777" w:rsidR="00DA3440" w:rsidRDefault="00B21362" w:rsidP="000A5295">
      <w:pPr>
        <w:pStyle w:val="BoldHeading"/>
        <w:ind w:left="1080"/>
        <w:jc w:val="both"/>
        <w:rPr>
          <w:b w:val="0"/>
          <w:bCs/>
        </w:rPr>
      </w:pPr>
      <w:r>
        <w:rPr>
          <w:b w:val="0"/>
          <w:bCs/>
        </w:rPr>
        <w:t>-</w:t>
      </w:r>
      <w:r w:rsidR="00115A4C" w:rsidRPr="00115A4C">
        <w:rPr>
          <w:b w:val="0"/>
          <w:bCs/>
        </w:rPr>
        <w:t xml:space="preserve">sledovanie stavu realizácie platby kúpnej ceny za Vstupenku a/alebo Darčekovú poukážku kúpenej na Stránke prostredníctvom Služby, </w:t>
      </w:r>
    </w:p>
    <w:p w14:paraId="11A31FA8" w14:textId="77777777" w:rsidR="00DA3440" w:rsidRDefault="00DA3440" w:rsidP="000A5295">
      <w:pPr>
        <w:pStyle w:val="BoldHeading"/>
        <w:ind w:left="1080"/>
        <w:jc w:val="both"/>
        <w:rPr>
          <w:b w:val="0"/>
          <w:bCs/>
        </w:rPr>
      </w:pPr>
      <w:r>
        <w:rPr>
          <w:b w:val="0"/>
          <w:bCs/>
        </w:rPr>
        <w:t>-</w:t>
      </w:r>
      <w:r w:rsidR="00115A4C" w:rsidRPr="00115A4C">
        <w:rPr>
          <w:b w:val="0"/>
          <w:bCs/>
        </w:rPr>
        <w:t xml:space="preserve">tlač Elektronických Vstupeniek a/alebo Elektronických Darčekových poukážok, </w:t>
      </w:r>
    </w:p>
    <w:p w14:paraId="0007992B" w14:textId="77777777" w:rsidR="00DA3440" w:rsidRDefault="00DA3440" w:rsidP="000A5295">
      <w:pPr>
        <w:pStyle w:val="BoldHeading"/>
        <w:ind w:left="1080"/>
        <w:jc w:val="both"/>
        <w:rPr>
          <w:b w:val="0"/>
          <w:bCs/>
        </w:rPr>
      </w:pPr>
      <w:r>
        <w:rPr>
          <w:b w:val="0"/>
          <w:bCs/>
        </w:rPr>
        <w:t>-</w:t>
      </w:r>
      <w:r w:rsidR="00115A4C" w:rsidRPr="00115A4C">
        <w:rPr>
          <w:b w:val="0"/>
          <w:bCs/>
        </w:rPr>
        <w:t>zasielanie Elektronických Vstupeniek a/alebo Elektronických Darčekových poukážok na ľubovoľný email uvedený Užívateľom.</w:t>
      </w:r>
    </w:p>
    <w:p w14:paraId="437BA534" w14:textId="77777777" w:rsidR="009D5B45" w:rsidRDefault="0088562A" w:rsidP="000A5295">
      <w:pPr>
        <w:pStyle w:val="BoldHeading"/>
        <w:ind w:left="1080"/>
        <w:jc w:val="both"/>
        <w:rPr>
          <w:b w:val="0"/>
          <w:bCs/>
        </w:rPr>
      </w:pPr>
      <w:r w:rsidRPr="00D06F57">
        <w:rPr>
          <w:b w:val="0"/>
          <w:bCs/>
        </w:rPr>
        <w:t>7. Predajca ukladá v zariadeniach Užívateľov (počítač a pod.) tzv. „cookies“, ako malé množstvá dát, napríklad názov poskytovateľa internetových služieb a adresu IP, pomocou ktorej sa Užívateľ prihlasuje do Zákazníckeho profilu, dátum a čas prístupu k Službám a pod. Ide o funkčné dáta spojené so samotnou funkciou Stránky za účelom zlepšenie fungovania Stránky. Pri opätovnej návšteve Stránky Užívateľom použije tieto dáta pre lepšiu identifikáciu Užívateľov. Užívateľ berie na vedomie, že udelenie nesúhlasu s uložením cookies alebo obmedzenie ich prijímania môže mať za následok nesprávne fungovanie Stránky.</w:t>
      </w:r>
    </w:p>
    <w:p w14:paraId="0720D624" w14:textId="77777777" w:rsidR="009D5B45" w:rsidRDefault="0088562A" w:rsidP="009D5B45">
      <w:pPr>
        <w:pStyle w:val="BoldHeading"/>
        <w:numPr>
          <w:ilvl w:val="0"/>
          <w:numId w:val="10"/>
        </w:numPr>
        <w:jc w:val="both"/>
        <w:rPr>
          <w:b w:val="0"/>
          <w:bCs/>
        </w:rPr>
      </w:pPr>
      <w:r w:rsidRPr="009D5B45">
        <w:t>Zrušenie Zákazníckeho profilu</w:t>
      </w:r>
      <w:r w:rsidRPr="00D06F57">
        <w:rPr>
          <w:b w:val="0"/>
          <w:bCs/>
        </w:rPr>
        <w:t xml:space="preserve"> </w:t>
      </w:r>
    </w:p>
    <w:p w14:paraId="2291C5AC" w14:textId="77777777" w:rsidR="009D5B45" w:rsidRDefault="0088562A" w:rsidP="009D5B45">
      <w:pPr>
        <w:pStyle w:val="BoldHeading"/>
        <w:ind w:left="1080"/>
        <w:jc w:val="both"/>
        <w:rPr>
          <w:b w:val="0"/>
          <w:bCs/>
        </w:rPr>
      </w:pPr>
      <w:r w:rsidRPr="00D06F57">
        <w:rPr>
          <w:b w:val="0"/>
          <w:bCs/>
        </w:rPr>
        <w:t xml:space="preserve">1. Užívateľ je oprávnený zrušiť svoj Zákaznícky profil, a to bez udania dôvodu a kedykoľvek počas trvania Zákazníckeho profilu. Užívateľ môže svoj Zákaznícky profil zrušiť len na základe predchádzajúcej žiadosti Užívateľa o zrušenie Zákazníckeho profilu zaslanej na e-mail info@tiliaresort.sk. Predajca bez zbytočného odkladu, t. j. </w:t>
      </w:r>
      <w:r w:rsidRPr="00D06F57">
        <w:rPr>
          <w:b w:val="0"/>
          <w:bCs/>
        </w:rPr>
        <w:lastRenderedPageBreak/>
        <w:t xml:space="preserve">najneskôr do 3 dní odo dňa doručenia žiadosti Užívateľa o zrušenie Zákazníckeho profilu zruší Zákaznícky profil daného Užívateľa a pristúpi k vymazaniu osobných údajov tohto Užívateľa pokiaľ už nie je ďalej oprávnený a/alebo povinný uchovávať jeho osobné údaje. </w:t>
      </w:r>
    </w:p>
    <w:p w14:paraId="3FBCDC85" w14:textId="77777777" w:rsidR="000174B4" w:rsidRDefault="0088562A" w:rsidP="009D5B45">
      <w:pPr>
        <w:pStyle w:val="BoldHeading"/>
        <w:ind w:left="1080"/>
        <w:jc w:val="both"/>
        <w:rPr>
          <w:b w:val="0"/>
          <w:bCs/>
        </w:rPr>
      </w:pPr>
      <w:r w:rsidRPr="00D06F57">
        <w:rPr>
          <w:b w:val="0"/>
          <w:bCs/>
        </w:rPr>
        <w:t xml:space="preserve">2. Zrušením Zákazníckeho profilu stráca Užívateľ prístup k Službám t. j. k užívateľským oprávneniam definovaným v článku IV. bod 6. týchto VOP. </w:t>
      </w:r>
    </w:p>
    <w:p w14:paraId="0AA9CA00" w14:textId="77777777" w:rsidR="000174B4" w:rsidRDefault="0088562A" w:rsidP="000174B4">
      <w:pPr>
        <w:pStyle w:val="BoldHeading"/>
        <w:numPr>
          <w:ilvl w:val="0"/>
          <w:numId w:val="10"/>
        </w:numPr>
        <w:jc w:val="both"/>
        <w:rPr>
          <w:b w:val="0"/>
          <w:bCs/>
        </w:rPr>
      </w:pPr>
      <w:r w:rsidRPr="000174B4">
        <w:t xml:space="preserve">Kúpa Vstupenky prostredníctvom Služby a platba za Vstupenky kúpené na Stránke </w:t>
      </w:r>
      <w:r w:rsidRPr="00D06F57">
        <w:rPr>
          <w:b w:val="0"/>
          <w:bCs/>
        </w:rPr>
        <w:t xml:space="preserve">1. Vstupenky môžu prostredníctvom využitia Služby kupovať len osoby, ktoré majú na Stránke vytvorený Zákaznícky profil, a to prostredníctvom objednávkového formulára. Užívateľ môže prostredníctvom Služby na základe jednej objednávky (objednávkového formulára) kúpiť najviac 8 Vstupeniek na jedno , t. j. v prípade záujmu o kúpu väčšieho počtu Vstupeniek na jedno , je Užívateľ povinný zadať ďalšiu objednávku (zaslať ďalší objednávkový formulár). </w:t>
      </w:r>
    </w:p>
    <w:p w14:paraId="41CDEED6" w14:textId="77777777" w:rsidR="000174B4" w:rsidRDefault="0088562A" w:rsidP="000174B4">
      <w:pPr>
        <w:pStyle w:val="BoldHeading"/>
        <w:ind w:left="1080"/>
        <w:jc w:val="both"/>
        <w:rPr>
          <w:b w:val="0"/>
          <w:bCs/>
        </w:rPr>
      </w:pPr>
      <w:r w:rsidRPr="00D06F57">
        <w:rPr>
          <w:b w:val="0"/>
          <w:bCs/>
        </w:rPr>
        <w:t xml:space="preserve">2. Objednávkový formulár je elektronický formulár obsahujúci údaje o Podujatí (dátum, čas, miesto konania), osobné údaje Kupujúceho v rozsahu ním poskytnutých za účelom registrácie na Stránke a vytvorenia Zákazníckeho profiluKupujúceho, počet a špecifikáciu kupovaných Vstupeniek (napr. delenie na sektory, sedadlá a pod., ak Usporiadateľ takýto typ Vstupeniek ponúka). Vyplnením objednávkového formulára, potvrdením správnosti údajov uvedených v objednávkovom formulári a zaslaním prostredníctvom Služby dochádza k objednávke Vstupeniek. Objednávka Vstupenky bude automaticky zrušená, ak Užívateľ nevykoná úhradu kúpnej ceny (vstupného) za objednanú Vstupenku v zmysle týchto VOP a v časovom limite stanovenom Predávajúcim a uvedeným v Zákazníckom profile. </w:t>
      </w:r>
    </w:p>
    <w:p w14:paraId="6A1B6A0A" w14:textId="77777777" w:rsidR="000174B4" w:rsidRDefault="0088562A" w:rsidP="000174B4">
      <w:pPr>
        <w:pStyle w:val="BoldHeading"/>
        <w:ind w:left="1080"/>
        <w:jc w:val="both"/>
        <w:rPr>
          <w:b w:val="0"/>
          <w:bCs/>
        </w:rPr>
      </w:pPr>
      <w:r w:rsidRPr="00D06F57">
        <w:rPr>
          <w:b w:val="0"/>
          <w:bCs/>
        </w:rPr>
        <w:t xml:space="preserve">3. K uzatvoreniu Kúpnej zmluvy na diaľku medzi Užívateľom ako Kupujúcim na strane jednej a Usporiadateľom na strane druhej, na základe ktorej Predajca dodá Užívateľovi Vstupenku dochádza uhradením kúpnej ceny za objednanú Vstupenku v zmysle týchto VOP a pokynov Predávajúceho uvedených v Zákazníckom profile. Neoddeliteľnou súčasťou Kúpnej zmluvy uzavretej na základe objednávky Vstupenky podľa týchto VOP je aj vyhlásenie Užívateľa, ktorým potvrdzuje, že sa Kupujúci oboznámil s týmito VOP, ktoré sú neoddeliteľnou súčasťou Kúpnej zmluvy a plne s nimi súhlasí rovnako aj vyhlásenie, že všetky Užívateľom uvedené údaje v objednávkovom formulári sú pravdivé a záväzné. </w:t>
      </w:r>
    </w:p>
    <w:p w14:paraId="2230B933" w14:textId="77777777" w:rsidR="00611C14" w:rsidRDefault="0088562A" w:rsidP="000174B4">
      <w:pPr>
        <w:pStyle w:val="BoldHeading"/>
        <w:ind w:left="1080"/>
        <w:jc w:val="both"/>
        <w:rPr>
          <w:b w:val="0"/>
          <w:bCs/>
        </w:rPr>
      </w:pPr>
      <w:r w:rsidRPr="00D06F57">
        <w:rPr>
          <w:b w:val="0"/>
          <w:bCs/>
        </w:rPr>
        <w:t xml:space="preserve">4. Užívateľ môže zaplatiť kúpnu cenu za každú objednanú Vstupenku bezhotovostne prostredníctvom služby CardPay (pre zákazníkov všetkých bánk) alebo prostredníctvom internetbankingu (pre zákazníkov vybraných bánk). Spôsob úhrady ceny Vstupenky si určí Užívateľ pri kúpe. Uhradenie kúpnej ceny Vstupenky nie je možné na Výdajných miestach. V prípade, ak Užívateľ je zároveň majiteľom </w:t>
      </w:r>
      <w:r w:rsidRPr="00D06F57">
        <w:rPr>
          <w:b w:val="0"/>
          <w:bCs/>
        </w:rPr>
        <w:lastRenderedPageBreak/>
        <w:t xml:space="preserve">Darčekovej poukážky, je oprávnený na úhradu kúpnej ceny Vstupenky využiť Darčekovú poukážku, a to spôsobom podľa Čl. VII 13 VOP. </w:t>
      </w:r>
    </w:p>
    <w:p w14:paraId="528760CC" w14:textId="2E9948E1" w:rsidR="00611C14" w:rsidRDefault="0088562A" w:rsidP="000174B4">
      <w:pPr>
        <w:pStyle w:val="BoldHeading"/>
        <w:ind w:left="1080"/>
        <w:jc w:val="both"/>
        <w:rPr>
          <w:b w:val="0"/>
          <w:bCs/>
        </w:rPr>
      </w:pPr>
      <w:r w:rsidRPr="00D06F57">
        <w:rPr>
          <w:b w:val="0"/>
          <w:bCs/>
        </w:rPr>
        <w:t xml:space="preserve">5. Po uhradení kúpnej ceny Vstupenky Užívateľom Predajca doručí Užívateľovi potvrdenie o zaplatení kúpnej ceny Vstupeniek formou e-mailu určenom Užívateľom v Zákazníckom profile. Kúpna cena Vstupenky sa považuje za uhradenú dňom pripísania peňažných prostriedkov vo výške kúpnej ceny každej objednanej Vstupenky na bankový účet Predajcu ako sprostredkovateľa predaja Vstupeniek na vybrané. </w:t>
      </w:r>
    </w:p>
    <w:p w14:paraId="5949A026" w14:textId="77777777" w:rsidR="00611C14" w:rsidRDefault="0088562A" w:rsidP="000174B4">
      <w:pPr>
        <w:pStyle w:val="BoldHeading"/>
        <w:ind w:left="1080"/>
        <w:jc w:val="both"/>
        <w:rPr>
          <w:b w:val="0"/>
          <w:bCs/>
        </w:rPr>
      </w:pPr>
      <w:r w:rsidRPr="00D06F57">
        <w:rPr>
          <w:b w:val="0"/>
          <w:bCs/>
        </w:rPr>
        <w:t xml:space="preserve">6. Pri objednávke Vstupenky si Užívateľ záväzne zvolí formu Vstupenky, o ktorú má záujem, t. j. buď Vstupenku vo forme Elektronickej Vstupenky alebo vo forme Štandardnej Vstupenky. </w:t>
      </w:r>
    </w:p>
    <w:p w14:paraId="092796F6" w14:textId="77777777" w:rsidR="00611C14" w:rsidRDefault="0088562A" w:rsidP="000174B4">
      <w:pPr>
        <w:pStyle w:val="BoldHeading"/>
        <w:ind w:left="1080"/>
        <w:jc w:val="both"/>
        <w:rPr>
          <w:b w:val="0"/>
          <w:bCs/>
        </w:rPr>
      </w:pPr>
      <w:r w:rsidRPr="00D06F57">
        <w:rPr>
          <w:b w:val="0"/>
          <w:bCs/>
        </w:rPr>
        <w:t xml:space="preserve">7. V prípade, ak si Užívateľ pri objednávke Vstupenky zvolí, že má záujem o Elektronickú Vstupenku, je táto Kupujúcemu po uhradení kúpnej ceny Vstupenky sprístupnená v Zákazníckom profile Kupujúceho a zároveň je odoslaná na e-mail Kupujúceho uvedený v Zákazníckom profile Užívateľa. Kupujúci si môže Elektronickú Vstupenku sprístupnenú v jeho Zákazníckom profile stiahnuť vo formáte .pdf a/alebo vytlačiť a/alebo poslať na e-mail určený Kupujúcim. Vstup na  je možný len po predložení vytlačenej verzie Elektronickej Vstupenky v zmysle týchto VOP. </w:t>
      </w:r>
    </w:p>
    <w:p w14:paraId="2972DC63" w14:textId="367D8746" w:rsidR="00611C14" w:rsidRDefault="0088562A" w:rsidP="000174B4">
      <w:pPr>
        <w:pStyle w:val="BoldHeading"/>
        <w:ind w:left="1080"/>
        <w:jc w:val="both"/>
        <w:rPr>
          <w:b w:val="0"/>
          <w:bCs/>
        </w:rPr>
      </w:pPr>
      <w:r w:rsidRPr="00D06F57">
        <w:rPr>
          <w:b w:val="0"/>
          <w:bCs/>
        </w:rPr>
        <w:t xml:space="preserve">8. V prípade, ak si Užívateľ pri kúpe Vstupenky zvolí, že má záujem o Štandardnú Vstupenku, je Kupujúci Vstupenky povinný si túto vyzdvihnúť na Výdajnom mieste v časom limite určenom Predajcom v Zákazníckom profile, t. j. ak nie je uvedené inak najneskôr v deň uskutočnenia a v čase otváracích hodín Výdajného miesta, nie však neskôr ako v čase začatia Eventu otvorenia TILIA Resort, na ktoré má byť vydaná Vstupenka, a to po predložení overovacieho kódu slúžiaceho na vyzdvihnutieŠtandardnej Vstupenky. Overovací kód na vyzdvihnutie Štandardnej Vstupenky kúpenej prostredníctvom Služby je Kupujúcemu odoslaný na e-mail ním uvedený v jeho Zákazníkom profile a je súčasne sprístupnený aj v Zákazníckom profile Kupujúceho. </w:t>
      </w:r>
    </w:p>
    <w:p w14:paraId="38CE788D" w14:textId="77777777" w:rsidR="00D52F04" w:rsidRDefault="0088562A" w:rsidP="000174B4">
      <w:pPr>
        <w:pStyle w:val="BoldHeading"/>
        <w:ind w:left="1080"/>
        <w:jc w:val="both"/>
        <w:rPr>
          <w:b w:val="0"/>
          <w:bCs/>
        </w:rPr>
      </w:pPr>
      <w:r w:rsidRPr="00D06F57">
        <w:rPr>
          <w:b w:val="0"/>
          <w:bCs/>
        </w:rPr>
        <w:t xml:space="preserve">9. V prípade overovania vstupov cez QR kód alebo Čiarový kód platí pravidlo, že po vstupe na  a overení vstupu na  na základe Vstupenky sa QR kód alebo Čiarový kód automaticky deaktivuje a Vstupenku nie je možné opätovne použiť. Usporiadateľ povolí vstup na  len na základe tej Vstupenky, ktorá bude overená čítacím zariadením pre príslušný kód (t. j. QR kód alebo Čiarový kód) ako prvá. Opakovane predložená Vstupenka alebo kópia Vstupenky neoprávňuje jej držiteľa k vstupu na , a to bez ohľadu na to, kto ju predloží. </w:t>
      </w:r>
    </w:p>
    <w:p w14:paraId="0EC00821" w14:textId="77777777" w:rsidR="00D52F04" w:rsidRDefault="0088562A" w:rsidP="000174B4">
      <w:pPr>
        <w:pStyle w:val="BoldHeading"/>
        <w:ind w:left="1080"/>
        <w:jc w:val="both"/>
        <w:rPr>
          <w:b w:val="0"/>
          <w:bCs/>
        </w:rPr>
      </w:pPr>
      <w:r w:rsidRPr="00D06F57">
        <w:rPr>
          <w:b w:val="0"/>
          <w:bCs/>
        </w:rPr>
        <w:t xml:space="preserve">10. Vstupenka slúži ako daňový doklad o kúpe Vstupenky. </w:t>
      </w:r>
    </w:p>
    <w:p w14:paraId="6506B99F" w14:textId="77777777" w:rsidR="00D52F04" w:rsidRDefault="0088562A" w:rsidP="000174B4">
      <w:pPr>
        <w:pStyle w:val="BoldHeading"/>
        <w:ind w:left="1080"/>
        <w:jc w:val="both"/>
        <w:rPr>
          <w:b w:val="0"/>
          <w:bCs/>
        </w:rPr>
      </w:pPr>
      <w:r w:rsidRPr="00D06F57">
        <w:rPr>
          <w:b w:val="0"/>
          <w:bCs/>
        </w:rPr>
        <w:t xml:space="preserve">11. Vstupenka bez QR kódu alebo Čiarového kódu alebo inak poškodená Vstupenka je neplatná a Majiteľovi Vstupenky nebude umožnený vstup na . </w:t>
      </w:r>
    </w:p>
    <w:p w14:paraId="3A2072AF" w14:textId="77777777" w:rsidR="00D52F04" w:rsidRDefault="0088562A" w:rsidP="000174B4">
      <w:pPr>
        <w:pStyle w:val="BoldHeading"/>
        <w:ind w:left="1080"/>
        <w:jc w:val="both"/>
        <w:rPr>
          <w:b w:val="0"/>
          <w:bCs/>
        </w:rPr>
      </w:pPr>
      <w:r w:rsidRPr="00D06F57">
        <w:rPr>
          <w:b w:val="0"/>
          <w:bCs/>
        </w:rPr>
        <w:lastRenderedPageBreak/>
        <w:t xml:space="preserve">12. Po obdržaní Vstupenky Kupujúcim tento v celom rozsahu zodpovedá za jej stratu, poškodenie, krádež alebo iné znehodnotenie. V prípade straty, poškodenia, krádeže či iného znehodnotenia Vstupenky Predajca neposkytuje novú/náhradnú Vstupenku a ani nevracia jej kúpnu cenu. </w:t>
      </w:r>
    </w:p>
    <w:p w14:paraId="6C2E4CE2" w14:textId="77777777" w:rsidR="00D52F04" w:rsidRDefault="0088562A" w:rsidP="000174B4">
      <w:pPr>
        <w:pStyle w:val="BoldHeading"/>
        <w:ind w:left="1080"/>
        <w:jc w:val="both"/>
        <w:rPr>
          <w:b w:val="0"/>
          <w:bCs/>
        </w:rPr>
      </w:pPr>
      <w:r w:rsidRPr="00D06F57">
        <w:rPr>
          <w:b w:val="0"/>
          <w:bCs/>
        </w:rPr>
        <w:t xml:space="preserve">13. Kúpené Vstupenky nie je možné vrátiť ani vymeniť za iné Vstupenky alebo za hotovosť. </w:t>
      </w:r>
    </w:p>
    <w:p w14:paraId="3F63F84B" w14:textId="77777777" w:rsidR="00D52F04" w:rsidRDefault="0088562A" w:rsidP="000174B4">
      <w:pPr>
        <w:pStyle w:val="BoldHeading"/>
        <w:ind w:left="1080"/>
        <w:jc w:val="both"/>
        <w:rPr>
          <w:b w:val="0"/>
          <w:bCs/>
        </w:rPr>
      </w:pPr>
      <w:r w:rsidRPr="00D06F57">
        <w:rPr>
          <w:b w:val="0"/>
          <w:bCs/>
        </w:rPr>
        <w:t xml:space="preserve">14. Od Kúpnej zmluvy uzatvorenej s Usporiadateľom nemá Kupujúci právo odstúpiť v zmysle ust. § 7 ods. 6 písm. k) ZoOS (poskytovanie služieb súvisiacich s činnosťami v rámci voľného času). </w:t>
      </w:r>
    </w:p>
    <w:p w14:paraId="5A71A19E" w14:textId="77777777" w:rsidR="00416436" w:rsidRDefault="0088562A" w:rsidP="000174B4">
      <w:pPr>
        <w:pStyle w:val="BoldHeading"/>
        <w:ind w:left="1080"/>
        <w:jc w:val="both"/>
        <w:rPr>
          <w:b w:val="0"/>
          <w:bCs/>
        </w:rPr>
      </w:pPr>
      <w:r w:rsidRPr="00D06F57">
        <w:rPr>
          <w:b w:val="0"/>
          <w:bCs/>
        </w:rPr>
        <w:t xml:space="preserve">15. Predajca bude Kupujúcemu popri kúpnej cene za Vstupenku účtovať aj Archivačno-manipulačný poplatok. Archivačno-manipulačný poplatok sa bude účtovať bez ohľadu na to, či si Kupujúci vyberie štandardnú alebo elektronickú formu Vstupenky a za každú jednotlivú zakúpenú Vstupenku, pričom konkrétnu výšku Archivačno-manipulačného poplatku sa Kupujúci dozvie v rámci objednávkového procesu, vždy ešte pred záväzným potvrdením svojej objednávky. Pokiaľ Predajca nerozhodne inak, tak kúpa Vstupenky bez Archivačno-manipulačného poplatku nie je možná, a to z dôvodu že využitie Služby je pre kúpu vstupenky nevyhnutné a vyplnením objednávkového formulára dochádza zo strany Kupujúceho k použitiu služby s ktorou sa Archivačno-manipulačný poplatok spája. Vo výnimočných prípadoch môže Predajca upustiť od účtovania Archivačno-manipulačného poplatku. </w:t>
      </w:r>
    </w:p>
    <w:p w14:paraId="69654ABC" w14:textId="77777777" w:rsidR="00416436" w:rsidRDefault="0088562A" w:rsidP="000174B4">
      <w:pPr>
        <w:pStyle w:val="BoldHeading"/>
        <w:ind w:left="1080"/>
        <w:jc w:val="both"/>
        <w:rPr>
          <w:b w:val="0"/>
          <w:bCs/>
        </w:rPr>
      </w:pPr>
      <w:r w:rsidRPr="00D06F57">
        <w:rPr>
          <w:b w:val="0"/>
          <w:bCs/>
        </w:rPr>
        <w:t xml:space="preserve">16. Predajca bude Kupujúcemu popri kúpnej cene za objednanú Vstupenku na Stránke prostredníctvom Služby účtovať aj Transakčný poplatok. Transakčný poplatok sa bude účtovať bez ohľadu na to, či si Kupujúci vyberie štandardnú alebo elektronickú formu Vstupenky. Transakčný poplatok sa bude účtovať za každú jednotlivú objednávku Vstupenky prostredníctvom objednávkového formulára. Výšku Transakčného poplatku sa Kupujúci dozvie v rámci objednávkového procesu, vždy ešte pred záväzným potvrdením svojej objednávky. Pokiaľ Predajca nerozhodne inak, tak kúpa Vstupenky bez Transakčného poplatku nie je možná, a to z dôvodu bezhotovostnej úhrady kúpnej ceny, s ktorou sa Transakčný poplatok spája. </w:t>
      </w:r>
    </w:p>
    <w:p w14:paraId="2421888A" w14:textId="77777777" w:rsidR="00416436" w:rsidRDefault="0088562A" w:rsidP="00416436">
      <w:pPr>
        <w:pStyle w:val="BoldHeading"/>
        <w:numPr>
          <w:ilvl w:val="0"/>
          <w:numId w:val="10"/>
        </w:numPr>
        <w:jc w:val="both"/>
        <w:rPr>
          <w:b w:val="0"/>
          <w:bCs/>
        </w:rPr>
      </w:pPr>
      <w:r w:rsidRPr="00416436">
        <w:t>Kúpa Darčekovej poukážky, použitie Darčekovej poukážky, platba za Darčekovú poukážku</w:t>
      </w:r>
      <w:r w:rsidRPr="00D06F57">
        <w:rPr>
          <w:b w:val="0"/>
          <w:bCs/>
        </w:rPr>
        <w:t xml:space="preserve"> </w:t>
      </w:r>
    </w:p>
    <w:p w14:paraId="6EF54F66" w14:textId="77777777" w:rsidR="0031215B" w:rsidRDefault="0088562A" w:rsidP="00416436">
      <w:pPr>
        <w:pStyle w:val="BoldHeading"/>
        <w:ind w:left="1080"/>
        <w:jc w:val="both"/>
        <w:rPr>
          <w:b w:val="0"/>
          <w:bCs/>
        </w:rPr>
      </w:pPr>
      <w:r w:rsidRPr="00D06F57">
        <w:rPr>
          <w:b w:val="0"/>
          <w:bCs/>
        </w:rPr>
        <w:t xml:space="preserve">1. Užívateľ je oprávnený prostredníctvom Stránky kúpiť Darčekovú poukážku, a to na základe vyplnenia objednávkového formulára. Objednávkový formulár je elektronický formulárobsahujúci údaje o Darčekovej poukážke, a to o počte kusov a menovitej hodnote Darčekovej poukážky, označenie kalendárneho roka, v ktorom je Darčeková poukážka platná /v zmysle pravidiel podľa týchto VOP/, údaje o Kupujúcom v rozsahu ním poskytnutom za účelom registrácie na Stránke. Vyplnením objednávkového formulára, potvrdením správnosti údajov uvedených v objednávkovom formulári a </w:t>
      </w:r>
      <w:r w:rsidRPr="00D06F57">
        <w:rPr>
          <w:b w:val="0"/>
          <w:bCs/>
        </w:rPr>
        <w:lastRenderedPageBreak/>
        <w:t xml:space="preserve">zaslaním prostredníctvom Služby dochádza k objednávke Darčekovej poukážky. Objednávka Darčekovej poukážky bude automaticky zrušená, ak Užívateľ nevykoná úhradu ceny Darčekovej poukážky spôsobom podľa VOP a v časovom limite stanovenom Predajcom a uvedeným v Zákazníckom profile. </w:t>
      </w:r>
    </w:p>
    <w:p w14:paraId="4F8C1F78" w14:textId="77777777" w:rsidR="0031215B" w:rsidRDefault="0088562A" w:rsidP="00416436">
      <w:pPr>
        <w:pStyle w:val="BoldHeading"/>
        <w:ind w:left="1080"/>
        <w:jc w:val="both"/>
        <w:rPr>
          <w:b w:val="0"/>
          <w:bCs/>
        </w:rPr>
      </w:pPr>
      <w:r w:rsidRPr="00D06F57">
        <w:rPr>
          <w:b w:val="0"/>
          <w:bCs/>
        </w:rPr>
        <w:t xml:space="preserve">2. K uzatvoreniu kúpnej zmluvy na diaľku medzi Užívateľom na strane jednej a Predajcom na strane druhej, na základe ktorej Predajca dodá Užívateľovi Darčekovú poukážku dochádza uhradením kúpnej ceny za objednanú Darčekovú poukážku. Kúpou Darčekovej poukážky vzniká právny vzťah medzi Užívateľom, ktorý uskutočnil kúpu Darčekovej poukážky a Predajcom. Neoddeliteľnou súčasťou kúpnej zmluvy uzavretej na základe objednávky Darčekovej vstupenky je aj vyhlásenie Užívateľa, ktorým potvrdzuje, že sa Užívateľ oboznámil s týmito VOP, ktoré sú neoddeliteľnou súčasťou tejto kúpnej zmluvy a plne s nimi súhlasí rovnako aj vyhlásenie Užívateľa, že všetky ním uvedené údaje v objednávkovom formulári sú pravdivé. </w:t>
      </w:r>
    </w:p>
    <w:p w14:paraId="11211426" w14:textId="77777777" w:rsidR="0031215B" w:rsidRDefault="0088562A" w:rsidP="00416436">
      <w:pPr>
        <w:pStyle w:val="BoldHeading"/>
        <w:ind w:left="1080"/>
        <w:jc w:val="both"/>
        <w:rPr>
          <w:b w:val="0"/>
          <w:bCs/>
        </w:rPr>
      </w:pPr>
      <w:r w:rsidRPr="00D06F57">
        <w:rPr>
          <w:b w:val="0"/>
          <w:bCs/>
        </w:rPr>
        <w:t xml:space="preserve">3. Užívateľ môže zaplatiť kúpnu cenu za každú objednanú Darčekovú poukážku bezhotovostne prostredníctvom služby CardPay (pre zákazníkov všetkých bánk) alebo prostredníctvom internetbankingu (pre zákazníkov vybraných bánk). Uhradenie kúpnej ceny Vstupenky nie je možná na Výdajných miestach. </w:t>
      </w:r>
    </w:p>
    <w:p w14:paraId="7519B0FE" w14:textId="77777777" w:rsidR="0031215B" w:rsidRDefault="0088562A" w:rsidP="00416436">
      <w:pPr>
        <w:pStyle w:val="BoldHeading"/>
        <w:ind w:left="1080"/>
        <w:jc w:val="both"/>
        <w:rPr>
          <w:b w:val="0"/>
          <w:bCs/>
        </w:rPr>
      </w:pPr>
      <w:r w:rsidRPr="00D06F57">
        <w:rPr>
          <w:b w:val="0"/>
          <w:bCs/>
        </w:rPr>
        <w:t xml:space="preserve">4. Po uhradení kúpnej ceny Vstupenky Užívateľom Predajca doručí Užívateľovi potvrdenie o zaplatení kúpnej ceny Darčekovej poukážky formou e-mailu určenom Užívateľom v Zákazníckom profile. Kúpna cena Vstupenky sa považuje za uhradenú dňom pripísania peňažných prostriedkov vo výške kúpnej ceny každej kúpenej Darčekovej poukážky na bankový účet Predajcu. </w:t>
      </w:r>
    </w:p>
    <w:p w14:paraId="45CBA0A9" w14:textId="77777777" w:rsidR="0031215B" w:rsidRDefault="0088562A" w:rsidP="00416436">
      <w:pPr>
        <w:pStyle w:val="BoldHeading"/>
        <w:ind w:left="1080"/>
        <w:jc w:val="both"/>
        <w:rPr>
          <w:b w:val="0"/>
          <w:bCs/>
        </w:rPr>
      </w:pPr>
      <w:r w:rsidRPr="00D06F57">
        <w:rPr>
          <w:b w:val="0"/>
          <w:bCs/>
        </w:rPr>
        <w:t>5. Pred zaslaním a potvrdením objednávkového formulára si Užívateľ vyberie formu Darčekovej poukážky, t. j. Štandardnú Darčekovú poukážku alebo Elektronickú Darčekovú poukážku, o ktorej kúpu má záujem.</w:t>
      </w:r>
    </w:p>
    <w:p w14:paraId="02469231" w14:textId="77777777" w:rsidR="00014E77" w:rsidRDefault="0088562A" w:rsidP="00416436">
      <w:pPr>
        <w:pStyle w:val="BoldHeading"/>
        <w:ind w:left="1080"/>
        <w:jc w:val="both"/>
        <w:rPr>
          <w:b w:val="0"/>
          <w:bCs/>
        </w:rPr>
      </w:pPr>
      <w:r w:rsidRPr="00D06F57">
        <w:rPr>
          <w:b w:val="0"/>
          <w:bCs/>
        </w:rPr>
        <w:t xml:space="preserve"> 6. V prípade, ak si Užívateľ pri kúpe Vstupenky zvolí, že má záujem o Elektronickú Darčekovú poukážku, je táto Užívateľovi po uhradení kúpnej ceny Darčekovej poukážky sprístupnená v jeho Zákazníckom profile a zároveň je odoslaná na e-mail Užívateľa uvedený v Zákazníckom profile. Užívateľ si môže Elektronickú Darčekovú poukážku sprístupnenú v Zákazníckom profile daného Užívateľa stiahnuť vo formáte .pdf a/alebo vytlačiť a/alebo poslať na e-mail určený Užívateľom. </w:t>
      </w:r>
    </w:p>
    <w:p w14:paraId="3CEEEE10" w14:textId="77777777" w:rsidR="00014E77" w:rsidRDefault="0088562A" w:rsidP="00416436">
      <w:pPr>
        <w:pStyle w:val="BoldHeading"/>
        <w:ind w:left="1080"/>
        <w:jc w:val="both"/>
        <w:rPr>
          <w:b w:val="0"/>
          <w:bCs/>
        </w:rPr>
      </w:pPr>
      <w:r w:rsidRPr="00D06F57">
        <w:rPr>
          <w:b w:val="0"/>
          <w:bCs/>
        </w:rPr>
        <w:t xml:space="preserve">7. V prípade, ak si Užívateľ pri kúpe Darčekovej poukážky zvolí, že má záujem o Štandardnú Darčekovú poukážku, je Užívateľ povinný si túto vyzdvihnúť na Výdajnom mieste v časom limite určenom Predajcom v Zákazníckom profile, t. j. najneskôr v lehote platnosti Darčekovej poukážky a v čase otváracích hodín Výdajného miesta, a to po predložení overovacieho kódu slúžiaceho na vyzdvihnutie Štandardnej Darčekovej poukážky. Overovací kód na vyzdvihnutie Štandardnej Darčekovej poukážky kúpenej prostredníctvom Služby je Užívateľovi odoslaný na e-mail ním </w:t>
      </w:r>
      <w:r w:rsidRPr="00D06F57">
        <w:rPr>
          <w:b w:val="0"/>
          <w:bCs/>
        </w:rPr>
        <w:lastRenderedPageBreak/>
        <w:t xml:space="preserve">uvedený v jeho Zákazníkom profile a súčasne sprístupnený aj v Zákazníckom profile Užívateľa. </w:t>
      </w:r>
    </w:p>
    <w:p w14:paraId="5BC29F7F" w14:textId="77777777" w:rsidR="00005B6D" w:rsidRDefault="0088562A" w:rsidP="00416436">
      <w:pPr>
        <w:pStyle w:val="BoldHeading"/>
        <w:ind w:left="1080"/>
        <w:jc w:val="both"/>
        <w:rPr>
          <w:b w:val="0"/>
          <w:bCs/>
        </w:rPr>
      </w:pPr>
      <w:r w:rsidRPr="00D06F57">
        <w:rPr>
          <w:b w:val="0"/>
          <w:bCs/>
        </w:rPr>
        <w:t xml:space="preserve">8. Poobdržaní Darčekovej poukážky Užívateľom tento v celom rozsahu zodpovedá za jej stratu, poškodenie, krádež a/alebo iné znehodnotenie. V prípade straty, poškodenia, krádeže a/alebo iného znehodnotenia Darčekovej Poukážky Predajca neposkytuje novú/náhradnú Darčekovú poukážku a ani nevracia jej kúpnu cenu. </w:t>
      </w:r>
    </w:p>
    <w:p w14:paraId="67286FA4" w14:textId="65753016" w:rsidR="00005B6D" w:rsidRDefault="0088562A" w:rsidP="00416436">
      <w:pPr>
        <w:pStyle w:val="BoldHeading"/>
        <w:ind w:left="1080"/>
        <w:jc w:val="both"/>
        <w:rPr>
          <w:b w:val="0"/>
          <w:bCs/>
        </w:rPr>
      </w:pPr>
      <w:r w:rsidRPr="00D06F57">
        <w:rPr>
          <w:b w:val="0"/>
          <w:bCs/>
        </w:rPr>
        <w:t xml:space="preserve">9. Užívateľ, ktorý si prostredníctvom Služby kúpil Darčekovú poukážku, je v zmysle ustanovenia § 7 ZoOS oprávnený od zmluvy odstúpiť bez uvedenia dôvodu do 14 kalendárnych dní odo dňa doručenia Darčekovej poukážky (odo dňa doručenia na e-mail v prípade Elektronickej Darčekovej poukážky a/alebo odo dňa vyzdvihnutia Darčekovej poukážky na Výdajom mieste). Od kúpnej zmluvy, ktorej predmetom bola kúpa Darčekovej poukážky, nemôže odstúpiť iná osoba ako Užívateľ, ktorý Darčekovú poukážku kúpil. Cena Darčekovej poukážky, bude v prípade odstúpenia od kúpnej zmluvy, ktorej predmetom táto bola, vrátená Užívateľovi, ktorý Darčekovú poukážku kúpil, a to najneskôr do 14 dní od doručenia oznámenia o odstúpení od zmluvy. Odstúpiť od kúpnej zmluvy podľa tohto bodu VOP je možné prostredníctvom elektronického formulára, ktorý je zverejnený Stránke. Užívateľ, ktorý má záujem odstúpiť od kúpnej zmluvy podľa tohto bodu Zmluvy je povinný pravdivo vyplniť elektronický formulár týkajúci sa odstúpenia, a tento odoslať najneskôr v lehote podľa tohto bodu VOP. Máte záujem odstúpiť od zmluvy o kúpe Darčekovej poukážky? V prípade, ak vzniknú s odstúpením od zmluvy podľa tohto bodu náklady spojené s vrátením Darčekovej poukážky Predajcovi alebo osobe poverenej Predajcom, znáša takto vzniknuté náklady Užívateľ. </w:t>
      </w:r>
    </w:p>
    <w:p w14:paraId="33ABEB78" w14:textId="77777777" w:rsidR="00005B6D" w:rsidRDefault="0088562A" w:rsidP="00416436">
      <w:pPr>
        <w:pStyle w:val="BoldHeading"/>
        <w:ind w:left="1080"/>
        <w:jc w:val="both"/>
        <w:rPr>
          <w:b w:val="0"/>
          <w:bCs/>
        </w:rPr>
      </w:pPr>
      <w:r w:rsidRPr="00D06F57">
        <w:rPr>
          <w:b w:val="0"/>
          <w:bCs/>
        </w:rPr>
        <w:t xml:space="preserve">10. Užívateľ, ktorý si kúpil Darčekovú poukážku nie je oprávnený odstúpiť od kúpnej zmluvy podľa predchádzajúceho bodu VOP v prípade, ak bola Darčeková poukážka použitá pred uplynutím lehoty na odstúpenie. </w:t>
      </w:r>
    </w:p>
    <w:p w14:paraId="0EA0CE03" w14:textId="77777777" w:rsidR="00005B6D" w:rsidRDefault="0088562A" w:rsidP="00416436">
      <w:pPr>
        <w:pStyle w:val="BoldHeading"/>
        <w:ind w:left="1080"/>
        <w:jc w:val="both"/>
        <w:rPr>
          <w:b w:val="0"/>
          <w:bCs/>
        </w:rPr>
      </w:pPr>
      <w:r w:rsidRPr="00D06F57">
        <w:rPr>
          <w:b w:val="0"/>
          <w:bCs/>
        </w:rPr>
        <w:t xml:space="preserve">11. Darčekovú poukážku je možné použiť na kúpu Vstupeniek alebo darovať tretej osobe, ktorá ju využije na kúpu Vstupeniek. Poukážka, ktorá nebola použitá na kúpu Vstupenky počas doby platnosti vyznačenej na Darčekovej poukážke, stráca platnosť a túto už nie je možné využiť. Uplynutím platnosti Darčekovej poukážky bez toho, aby táto bola využitá na účel, na ktorý je určená, nevzniká Užívateľovi, ktorý Darčekovú poukážku kúpil, nárok na vrátenie ceny Darčekovej poukážky. </w:t>
      </w:r>
    </w:p>
    <w:p w14:paraId="54AE8DF8" w14:textId="77777777" w:rsidR="00005B6D" w:rsidRDefault="0088562A" w:rsidP="00416436">
      <w:pPr>
        <w:pStyle w:val="BoldHeading"/>
        <w:ind w:left="1080"/>
        <w:jc w:val="both"/>
        <w:rPr>
          <w:b w:val="0"/>
          <w:bCs/>
        </w:rPr>
      </w:pPr>
      <w:r w:rsidRPr="00D06F57">
        <w:rPr>
          <w:b w:val="0"/>
          <w:bCs/>
        </w:rPr>
        <w:t xml:space="preserve">12. Darčeková poukážka musí byť využitá počas jednej objednávky v celej hodnote Darčekovej poukážky, nie je možné jej čiastočné využitie v rámci viacerých objednávok. Cenu za Vstupenku prevyšujúcu hodnotu Darčekovej poukážky musí uhradiť Majiteľ Darčekovej poukážky pri kúpe Vstupeniek niektorým z dostupných spôsobov úhrady ceny za Vstupenky podľa týchto VOP. Hodnota Darčekovej </w:t>
      </w:r>
      <w:r w:rsidRPr="00D06F57">
        <w:rPr>
          <w:b w:val="0"/>
          <w:bCs/>
        </w:rPr>
        <w:lastRenderedPageBreak/>
        <w:t xml:space="preserve">poukážky, ktorá nebude využitá v rámci jednej uskutočnenej objednávky, stráca platnosť a celá Darčeková poukážka sa považuje za využitú v plnom rozsahu. </w:t>
      </w:r>
    </w:p>
    <w:p w14:paraId="7AB3834C" w14:textId="77777777" w:rsidR="00005B6D" w:rsidRDefault="0088562A" w:rsidP="00416436">
      <w:pPr>
        <w:pStyle w:val="BoldHeading"/>
        <w:ind w:left="1080"/>
        <w:jc w:val="both"/>
        <w:rPr>
          <w:b w:val="0"/>
          <w:bCs/>
        </w:rPr>
      </w:pPr>
      <w:r w:rsidRPr="00D06F57">
        <w:rPr>
          <w:b w:val="0"/>
          <w:bCs/>
        </w:rPr>
        <w:t xml:space="preserve">13. Majiteľ Darčekovej poukážky môže uskutočniť úhradu ceny Vstupenky prostredníctvom Darčekovej poukážky nasledovným spôsobom: zadaním unikátneho kódu Darčekovej poukážky na mieste na to určenom v objednávkovom formulári. </w:t>
      </w:r>
    </w:p>
    <w:p w14:paraId="48A5DB31" w14:textId="478955F5" w:rsidR="00005B6D" w:rsidRDefault="0088562A" w:rsidP="00416436">
      <w:pPr>
        <w:pStyle w:val="BoldHeading"/>
        <w:ind w:left="1080"/>
        <w:jc w:val="both"/>
        <w:rPr>
          <w:b w:val="0"/>
          <w:bCs/>
        </w:rPr>
      </w:pPr>
      <w:r w:rsidRPr="00D06F57">
        <w:rPr>
          <w:b w:val="0"/>
          <w:bCs/>
        </w:rPr>
        <w:t xml:space="preserve">14. Kúpou Vstupenky prostredníctvom Darčekovej poukážky vzniká právny vzťah medzi Usporiadateľom Eventu otvorenia TILIA Resort, na ktoré si Majiteľ Darčekovej poukážky kúpil Vstupenku, na strane jednej a Majiteľom Darčekovej poukážky na strane druhej v zmysle týchto VOP. </w:t>
      </w:r>
    </w:p>
    <w:p w14:paraId="60923DC0" w14:textId="77777777" w:rsidR="00B8674A" w:rsidRDefault="0088562A" w:rsidP="00416436">
      <w:pPr>
        <w:pStyle w:val="BoldHeading"/>
        <w:ind w:left="1080"/>
        <w:jc w:val="both"/>
        <w:rPr>
          <w:b w:val="0"/>
          <w:bCs/>
        </w:rPr>
      </w:pPr>
      <w:r w:rsidRPr="00D06F57">
        <w:rPr>
          <w:b w:val="0"/>
          <w:bCs/>
        </w:rPr>
        <w:t xml:space="preserve">15. Majiteľ Darčekovej poukážky, ktorý si kúpilprostredníctvom Darčekovej poukážky Vstupenku, nastupuje do právneho postavenia Kupujúceho a Majiteľa Vstupenky. </w:t>
      </w:r>
    </w:p>
    <w:p w14:paraId="4FCDCF34" w14:textId="77777777" w:rsidR="00B8674A" w:rsidRDefault="0088562A" w:rsidP="00B8674A">
      <w:pPr>
        <w:pStyle w:val="BoldHeading"/>
        <w:numPr>
          <w:ilvl w:val="0"/>
          <w:numId w:val="10"/>
        </w:numPr>
        <w:jc w:val="both"/>
        <w:rPr>
          <w:b w:val="0"/>
          <w:bCs/>
        </w:rPr>
      </w:pPr>
      <w:r w:rsidRPr="00B8674A">
        <w:t>Alternatívne metódy nadobudnutia Vstupeniek</w:t>
      </w:r>
      <w:r w:rsidRPr="00D06F57">
        <w:rPr>
          <w:b w:val="0"/>
          <w:bCs/>
        </w:rPr>
        <w:t xml:space="preserve"> </w:t>
      </w:r>
    </w:p>
    <w:p w14:paraId="69B950D5" w14:textId="77777777" w:rsidR="009674FD" w:rsidRDefault="0088562A" w:rsidP="00B8674A">
      <w:pPr>
        <w:pStyle w:val="BoldHeading"/>
        <w:ind w:left="1080"/>
        <w:jc w:val="both"/>
        <w:rPr>
          <w:b w:val="0"/>
          <w:bCs/>
        </w:rPr>
      </w:pPr>
      <w:r w:rsidRPr="00D06F57">
        <w:rPr>
          <w:b w:val="0"/>
          <w:bCs/>
        </w:rPr>
        <w:t xml:space="preserve">1. Predajca sa podľa vlastného uváženia môže rozhodnúť, že Vstupenky (prípadne aj iné tovary alebo služby) bude možné nadobudnúť aj výmenou za alternatívne kredity v podobe vernostných bodov alebo zákazníckych kreditov (ďalej ako „Kredity“). </w:t>
      </w:r>
    </w:p>
    <w:p w14:paraId="253193F8" w14:textId="77777777" w:rsidR="009674FD" w:rsidRDefault="0088562A" w:rsidP="00B8674A">
      <w:pPr>
        <w:pStyle w:val="BoldHeading"/>
        <w:ind w:left="1080"/>
        <w:jc w:val="both"/>
        <w:rPr>
          <w:b w:val="0"/>
          <w:bCs/>
        </w:rPr>
      </w:pPr>
      <w:r w:rsidRPr="00D06F57">
        <w:rPr>
          <w:b w:val="0"/>
          <w:bCs/>
        </w:rPr>
        <w:t xml:space="preserve">2. Predajca sa môže tiež rozhodnúť, že umožní výmenu Kreditov za iné výhody, ako napríklad poskytnutie zľavy z ceny Užívateľovej objednávky a podobne. </w:t>
      </w:r>
    </w:p>
    <w:p w14:paraId="628C0CA4" w14:textId="77777777" w:rsidR="009674FD" w:rsidRDefault="0088562A" w:rsidP="00B8674A">
      <w:pPr>
        <w:pStyle w:val="BoldHeading"/>
        <w:ind w:left="1080"/>
        <w:jc w:val="both"/>
        <w:rPr>
          <w:b w:val="0"/>
          <w:bCs/>
        </w:rPr>
      </w:pPr>
      <w:r w:rsidRPr="00D06F57">
        <w:rPr>
          <w:b w:val="0"/>
          <w:bCs/>
        </w:rPr>
        <w:t xml:space="preserve">3. Kredity môžu byť vydávané Užívateľom priamo zo strany Predajcu alebo zo strany Usporiadateľa, ktorý sa s Predajcom dohodol na možnosti uplatnenia Kreditov vydaných Užívateľovi aj na vykonanie nákupu u Predajcu. </w:t>
      </w:r>
    </w:p>
    <w:p w14:paraId="43102D5D" w14:textId="77777777" w:rsidR="009674FD" w:rsidRDefault="0088562A" w:rsidP="00B8674A">
      <w:pPr>
        <w:pStyle w:val="BoldHeading"/>
        <w:ind w:left="1080"/>
        <w:jc w:val="both"/>
        <w:rPr>
          <w:b w:val="0"/>
          <w:bCs/>
        </w:rPr>
      </w:pPr>
      <w:r w:rsidRPr="00D06F57">
        <w:rPr>
          <w:b w:val="0"/>
          <w:bCs/>
        </w:rPr>
        <w:t xml:space="preserve">4. Pokiaľ Užívateľ nadobudne Kredity od Usporiadateľa, tak je povinný si prípadné práva spojené s týmito Kreditmi uplatňovať u Usporiadateľa. Nadobúdanie takýchto Kreditov sa bude spravovať podmienkami Usporiadateľa. </w:t>
      </w:r>
    </w:p>
    <w:p w14:paraId="658168C3" w14:textId="77777777" w:rsidR="009674FD" w:rsidRDefault="0088562A" w:rsidP="00B8674A">
      <w:pPr>
        <w:pStyle w:val="BoldHeading"/>
        <w:ind w:left="1080"/>
        <w:jc w:val="both"/>
        <w:rPr>
          <w:b w:val="0"/>
          <w:bCs/>
        </w:rPr>
      </w:pPr>
      <w:r w:rsidRPr="00D06F57">
        <w:rPr>
          <w:b w:val="0"/>
          <w:bCs/>
        </w:rPr>
        <w:t xml:space="preserve">5. Predajca môže vydať osobitné podmienky vzťahujúce sa na nadobúdanie Kreditov, ktoré budú Užívatelia nadobúdať od Predajcu. V týchto osobitných podmienkach môže bližšie upraviť aj spôsob ich výmeny za Vstupenky (alebo tovary a služby). </w:t>
      </w:r>
    </w:p>
    <w:p w14:paraId="1B68515E" w14:textId="0C06373A" w:rsidR="009674FD" w:rsidRDefault="0088562A" w:rsidP="00B8674A">
      <w:pPr>
        <w:pStyle w:val="BoldHeading"/>
        <w:ind w:left="1080"/>
        <w:jc w:val="both"/>
        <w:rPr>
          <w:b w:val="0"/>
          <w:bCs/>
        </w:rPr>
      </w:pPr>
      <w:r w:rsidRPr="00D06F57">
        <w:rPr>
          <w:b w:val="0"/>
          <w:bCs/>
        </w:rPr>
        <w:t xml:space="preserve">6. Uplatnenie Kreditov môže podliehať podmienkam poskytovateľa metódy výmeny Kreditov za Vstupenky (alebo iné tovary a služby) a podmienkam Usporiadateľa, od ktorého boli Kredity nadobudnuté. Tieto budú Užívateľovi spravidla dostupné ako odkaz pri postupe vypĺňania objednávky. </w:t>
      </w:r>
    </w:p>
    <w:p w14:paraId="78BC075E" w14:textId="77777777" w:rsidR="00665790" w:rsidRDefault="0088562A" w:rsidP="00B8674A">
      <w:pPr>
        <w:pStyle w:val="BoldHeading"/>
        <w:ind w:left="1080"/>
        <w:jc w:val="both"/>
        <w:rPr>
          <w:b w:val="0"/>
          <w:bCs/>
        </w:rPr>
      </w:pPr>
      <w:r w:rsidRPr="00D06F57">
        <w:rPr>
          <w:b w:val="0"/>
          <w:bCs/>
        </w:rPr>
        <w:t xml:space="preserve">7. Využitie Kreditov môže Predajca podmieniť vytvorením Zákazníckeho profilu. Predajca je oprávnený po vytvorení Zákazníckeho profilu viazať a evidovať platnosť Kreditov na Zákazníckom profile. </w:t>
      </w:r>
    </w:p>
    <w:p w14:paraId="4D8C1C41" w14:textId="77777777" w:rsidR="00665790" w:rsidRDefault="0088562A" w:rsidP="00B8674A">
      <w:pPr>
        <w:pStyle w:val="BoldHeading"/>
        <w:ind w:left="1080"/>
        <w:jc w:val="both"/>
        <w:rPr>
          <w:b w:val="0"/>
          <w:bCs/>
        </w:rPr>
      </w:pPr>
      <w:r w:rsidRPr="00D06F57">
        <w:rPr>
          <w:b w:val="0"/>
          <w:bCs/>
        </w:rPr>
        <w:lastRenderedPageBreak/>
        <w:t xml:space="preserve">8. Kredity nie je po ich nadobudnutí od Usporiadateľa možné vymeniť za peniaze u Predajcu. Týmto nie sú vylúčené nároky Užívateľa z vád voči Usporiadateľovi a ani prípadné právo na odstúpenie od Zmluvy, ak je prípustné podľa podmienok Usporiadateľa. </w:t>
      </w:r>
    </w:p>
    <w:p w14:paraId="053161E5" w14:textId="77777777" w:rsidR="00665790" w:rsidRDefault="0088562A" w:rsidP="00B8674A">
      <w:pPr>
        <w:pStyle w:val="BoldHeading"/>
        <w:ind w:left="1080"/>
        <w:jc w:val="both"/>
        <w:rPr>
          <w:b w:val="0"/>
          <w:bCs/>
        </w:rPr>
      </w:pPr>
      <w:r w:rsidRPr="00D06F57">
        <w:rPr>
          <w:b w:val="0"/>
          <w:bCs/>
        </w:rPr>
        <w:t>9. Platnosť Kreditov je obmedzená na dobu 1 roka od ich nadobudnutia Užívateľom. Pokiaľ nebudú v tejto lehote vymenené na Vstupenky (alebo iný tovar a služby), tak zaniknú.</w:t>
      </w:r>
    </w:p>
    <w:p w14:paraId="0B226509" w14:textId="77777777" w:rsidR="00665790" w:rsidRDefault="0088562A" w:rsidP="00665790">
      <w:pPr>
        <w:pStyle w:val="BoldHeading"/>
        <w:numPr>
          <w:ilvl w:val="0"/>
          <w:numId w:val="10"/>
        </w:numPr>
        <w:jc w:val="both"/>
        <w:rPr>
          <w:b w:val="0"/>
          <w:bCs/>
        </w:rPr>
      </w:pPr>
      <w:r w:rsidRPr="00665790">
        <w:t xml:space="preserve">Zmena a/alebo zrušenie, postup pri vrátení cien Vstupeniek </w:t>
      </w:r>
    </w:p>
    <w:p w14:paraId="0B493559" w14:textId="10EFD017" w:rsidR="00B9713B" w:rsidRDefault="0088562A" w:rsidP="00665790">
      <w:pPr>
        <w:pStyle w:val="BoldHeading"/>
        <w:ind w:left="1080"/>
        <w:jc w:val="both"/>
        <w:rPr>
          <w:b w:val="0"/>
          <w:bCs/>
        </w:rPr>
      </w:pPr>
      <w:r w:rsidRPr="00D06F57">
        <w:rPr>
          <w:b w:val="0"/>
          <w:bCs/>
        </w:rPr>
        <w:t xml:space="preserve">1. V prípade zmeny alebo zrušenia, bude Usporiadateľ informovať Kupujúceho sám alebo prostredníctvom Predajcu, ak sa na tom Predajca dohodol s Usporiadateľom, o zmene alebo zrušení, rovnako aj o dôvodoch zmeny alebo zrušenia o postupe a spôsobe vrátenia kúpnej ceny za Vstupenky. V prípade, ak bude Predajca oprávnený podľa predchádzajúcej vety, bude Predajca informovať Kupujúcich o skutočnostiach podľa predchádzajúcej vety formou uverejnenia oznamu na Stránke a/alebo formou elektronickej pošty zaslanej na e-mail Kupujúceho uvedeného v Zákazníckom profile. </w:t>
      </w:r>
    </w:p>
    <w:p w14:paraId="6E4DFF0B" w14:textId="36FB0975" w:rsidR="00B9713B" w:rsidRDefault="0088562A" w:rsidP="00665790">
      <w:pPr>
        <w:pStyle w:val="BoldHeading"/>
        <w:ind w:left="1080"/>
        <w:jc w:val="both"/>
        <w:rPr>
          <w:b w:val="0"/>
          <w:bCs/>
        </w:rPr>
      </w:pPr>
      <w:r w:rsidRPr="00D06F57">
        <w:rPr>
          <w:b w:val="0"/>
          <w:bCs/>
        </w:rPr>
        <w:t xml:space="preserve">2. Ak podľa oznamu Predajcu o zmene/zrušení bude kúpna cena za každú kúpenú Vstupenku na zmenené alebo zrušené  vrátená prostredníctvom Predajcu, Kupujúci je za účelom uplatnenia si nároku na vrátenie kúpnej ceny Vstupeniek za zrušené alebo zmenené  oprávnený zaslať žiadosť o vrátenie kúpnej ceny za každú kúpenú Vstupenku na zmenené/zrušené  formou elektronickej pošty na e-mail Predajcu – reklamacie@predpredaj.sk alebo v písomnej forme na adresu sídla Predajcu. V žiadosti je Kupujúci povinný uviesť svoje meno a priezvisko, názov zmeneného/zrušeného, e-mailovú adresu Kupujúceho uvedenú pri objednávke Vstupenky na zmenené/zrušené , číslo objednávky Vstupenky na zmenené/zrušené , kontakt (t.j. e-mailovú a/alebo poštovú adresu), na ktorý bude Kupujúcemu zaslané potvrdenie o vybavení takejto žiadosti Kupujúceho, číslo Vstupenky a číslo bankového účtu, na ktoré Kupujúci žiada vrátiť kúpnu cenu Vstupenky. K žiadosti o vrátenie kúpnej ceny Vstupenky na zmenené/zrušené  je potrebné doložiť relevantný doklad o úhrade kúpnej ceny Vstupenky (napr. bankový výpis). Požiadať o vrátenie ceny Vstupenky podľa tohto bodu VOP môže len Kupujúci. </w:t>
      </w:r>
    </w:p>
    <w:p w14:paraId="443F5C9F" w14:textId="7818FE94" w:rsidR="00B9713B" w:rsidRDefault="0088562A" w:rsidP="00665790">
      <w:pPr>
        <w:pStyle w:val="BoldHeading"/>
        <w:ind w:left="1080"/>
        <w:jc w:val="both"/>
        <w:rPr>
          <w:b w:val="0"/>
          <w:bCs/>
        </w:rPr>
      </w:pPr>
      <w:r w:rsidRPr="00D06F57">
        <w:rPr>
          <w:b w:val="0"/>
          <w:bCs/>
        </w:rPr>
        <w:t xml:space="preserve">3. Predajca môže vrátiť kúpnu cenu kúpenej Vstupenky na zmenené/zrušené  iba po dohode s Usporiadateľom zmeneného alebo zrušeného. V prípade, ak Usporiadateľ zmeneného/zrušeného na základe ich vzájomnej dohody nepoverí Predajcu vrátením kúpnej ceny Vstupeniek na zmenené/zrušené  Kupujúcim, kúpna cena za každú kúpenú Vstupenku na zmenené alebo zrušené  bude vrátená priamo Usporiadateľom, pričom Kupujúci je povinný v tomto prípade zasielať žiadosť o vrátenie kúpnej ceny za kúpenú Vstupenku priamo na adresu Usporiadateľa zmeneného/zrušeného uvedenú v oznámení Predajcu o zmene/zrušení. </w:t>
      </w:r>
    </w:p>
    <w:p w14:paraId="4E8507CF" w14:textId="5EB11AD6" w:rsidR="00557913" w:rsidRDefault="0088562A" w:rsidP="00665790">
      <w:pPr>
        <w:pStyle w:val="BoldHeading"/>
        <w:ind w:left="1080"/>
        <w:jc w:val="both"/>
        <w:rPr>
          <w:b w:val="0"/>
          <w:bCs/>
        </w:rPr>
      </w:pPr>
      <w:r w:rsidRPr="00D06F57">
        <w:rPr>
          <w:b w:val="0"/>
          <w:bCs/>
        </w:rPr>
        <w:lastRenderedPageBreak/>
        <w:t xml:space="preserve">4. V prípade zmeny termínu konania a zároveň v prípade kedy na základe dohody medzi Usporiadateľom a Predajcom bude kúpna cena Vstupeniek vracaná prostredníctvom Predajcu, je Kupujúci povinný uplatniť nárok na vrátenie kúpnej ceny Vstupeniek v lehote 14 dní od termínu, kedy sa malo zmenené  pôvodne konať ak Predajca neurčí dlhšiu lehotu. Po uplynutí uvedenej lehoty nárok Kupujúceho na vrátenie kúpnej ceny zaniká. </w:t>
      </w:r>
    </w:p>
    <w:p w14:paraId="128215A3" w14:textId="09215471" w:rsidR="00557913" w:rsidRDefault="0088562A" w:rsidP="00665790">
      <w:pPr>
        <w:pStyle w:val="BoldHeading"/>
        <w:ind w:left="1080"/>
        <w:jc w:val="both"/>
      </w:pPr>
      <w:r w:rsidRPr="00D06F57">
        <w:rPr>
          <w:b w:val="0"/>
          <w:bCs/>
        </w:rPr>
        <w:t>5. V prípade zmeny/zrušenia Kupujúcemu s výnimkou nárokov predchádzajúcich bodov tohto článku VOP nevzniká nárok na náhradu iných výdavkov Kupujúceho (Majiteľa Vstupenky) vynaložených v súvislosti so zmeneným/zrušeným Podujatím (napr. doprava do miesta, ubytovanie, strava, dodanie Vstupenky a pod.) voči Predajcovi</w:t>
      </w:r>
      <w:r w:rsidRPr="00557913">
        <w:t xml:space="preserve">. </w:t>
      </w:r>
    </w:p>
    <w:p w14:paraId="788AE00E" w14:textId="77777777" w:rsidR="009936B0" w:rsidRDefault="0088562A" w:rsidP="00557913">
      <w:pPr>
        <w:pStyle w:val="BoldHeading"/>
        <w:numPr>
          <w:ilvl w:val="0"/>
          <w:numId w:val="10"/>
        </w:numPr>
        <w:jc w:val="both"/>
        <w:rPr>
          <w:b w:val="0"/>
          <w:bCs/>
        </w:rPr>
      </w:pPr>
      <w:r w:rsidRPr="00557913">
        <w:t>Práva a povinnosti Majiteľa Vstupenky</w:t>
      </w:r>
      <w:r w:rsidRPr="00D06F57">
        <w:rPr>
          <w:b w:val="0"/>
          <w:bCs/>
        </w:rPr>
        <w:t xml:space="preserve"> </w:t>
      </w:r>
    </w:p>
    <w:p w14:paraId="7985DFB2" w14:textId="4C997256" w:rsidR="009936B0" w:rsidRDefault="0088562A" w:rsidP="009936B0">
      <w:pPr>
        <w:pStyle w:val="BoldHeading"/>
        <w:ind w:left="1080"/>
        <w:jc w:val="both"/>
        <w:rPr>
          <w:b w:val="0"/>
          <w:bCs/>
        </w:rPr>
      </w:pPr>
      <w:r w:rsidRPr="00D06F57">
        <w:rPr>
          <w:b w:val="0"/>
          <w:bCs/>
        </w:rPr>
        <w:t xml:space="preserve">1. Majiteľ Vstupenky je oprávnený použiť Vstupenku na jednorazový vstup na , na ktoré bola kúpená (s výnimkou Vstupenky oprávňujúcej Majiteľa Vstupenky na opakovaný vstup na  trvajúce jeden a viac dní – napr. hudobné festivaly a pod. (ďalej len „permanentka“). Po opustení priestoru, v ktorom sa  uskutočňuje, stráca Vstupenka (s výnimkou permanentky) platnosť, pokiaľ nie je Usporiadateľom výslovne stanovené v prípade konkrétneho inak. Podmienky použitia permanentky stanoví Usporiadateľ daného, na ktoré sa vzťahuje permanentka. </w:t>
      </w:r>
    </w:p>
    <w:p w14:paraId="7C3AE7C4" w14:textId="4D5E0737" w:rsidR="009936B0" w:rsidRDefault="0088562A" w:rsidP="009936B0">
      <w:pPr>
        <w:pStyle w:val="BoldHeading"/>
        <w:ind w:left="1080"/>
        <w:jc w:val="both"/>
        <w:rPr>
          <w:b w:val="0"/>
          <w:bCs/>
        </w:rPr>
      </w:pPr>
      <w:r w:rsidRPr="00D06F57">
        <w:rPr>
          <w:b w:val="0"/>
          <w:bCs/>
        </w:rPr>
        <w:t xml:space="preserve">2. Majiteľ Vstupenky kúpou Vstupenky vstupuje do zmluvného vzťahu s Usporiadateľom a vyhlasuje, že si je vedomý skutočnosti, že na Podujatí je povinný sa riadiť organizačnými a bezpečnostnými pokynmi Usporiadateľa alebo Usporiadateľom poverenej osoby, v opačnom prípade je Usporiadateľ alebo Usporiadateľom poverená osoba oprávnený/á odmietnuť vstup Majiteľa Vstupenky na  alebo obmedziť pohyb Majiteľa Vstupenky v priestoroch konania. </w:t>
      </w:r>
    </w:p>
    <w:p w14:paraId="23B8A5B4" w14:textId="77777777" w:rsidR="009936B0" w:rsidRDefault="0088562A" w:rsidP="009936B0">
      <w:pPr>
        <w:pStyle w:val="BoldHeading"/>
        <w:ind w:left="1080"/>
        <w:jc w:val="both"/>
        <w:rPr>
          <w:b w:val="0"/>
          <w:bCs/>
        </w:rPr>
      </w:pPr>
      <w:r w:rsidRPr="00D06F57">
        <w:rPr>
          <w:b w:val="0"/>
          <w:bCs/>
        </w:rPr>
        <w:t xml:space="preserve">3. Užívateľ je povinný skontrolovať si Vstupenku a údaje na nej ihneď po doručení na e-mail uvedený Užívateľom Vstupenky v Zákazníckom profile alebo po uložení do Zákazníckeho profilualebo prevzatí na Výdajnom mieste. Prípadné vady Vstupenky je Majiteľ Vstupenky povinný bezodkladne namietať postupom podľa článku XII. týchto VOP. </w:t>
      </w:r>
    </w:p>
    <w:p w14:paraId="430A8C0F" w14:textId="77777777" w:rsidR="00BE18DB" w:rsidRDefault="0088562A" w:rsidP="009936B0">
      <w:pPr>
        <w:pStyle w:val="BoldHeading"/>
        <w:ind w:left="1080"/>
        <w:jc w:val="both"/>
        <w:rPr>
          <w:b w:val="0"/>
          <w:bCs/>
        </w:rPr>
      </w:pPr>
      <w:r w:rsidRPr="00D06F57">
        <w:rPr>
          <w:b w:val="0"/>
          <w:bCs/>
        </w:rPr>
        <w:t xml:space="preserve">4. Majiteľ Vstupenky je povinný uchovávať Vstupenku ako daňový doklad. Majiteľ Vstupenky je oprávnený použiť Vstupenku len na účel, na ktorý je Vstupenka určená, t. j. akékoľvek iné použitie je zakázané. </w:t>
      </w:r>
    </w:p>
    <w:p w14:paraId="59F1E562" w14:textId="35C433F8" w:rsidR="009936B0" w:rsidRDefault="0088562A" w:rsidP="009936B0">
      <w:pPr>
        <w:pStyle w:val="BoldHeading"/>
        <w:ind w:left="1080"/>
        <w:jc w:val="both"/>
        <w:rPr>
          <w:b w:val="0"/>
          <w:bCs/>
        </w:rPr>
      </w:pPr>
      <w:r w:rsidRPr="00D06F57">
        <w:rPr>
          <w:b w:val="0"/>
          <w:bCs/>
        </w:rPr>
        <w:t xml:space="preserve">5. Predchádzajúce ustanovenia tohto článku VOP sa primerane použijú aj vo vzťahu k právam a povinnostiam majiteľa Darčekovej poukážky. </w:t>
      </w:r>
    </w:p>
    <w:p w14:paraId="1BF82B1F" w14:textId="77777777" w:rsidR="009936B0" w:rsidRDefault="0088562A" w:rsidP="009936B0">
      <w:pPr>
        <w:pStyle w:val="BoldHeading"/>
        <w:numPr>
          <w:ilvl w:val="0"/>
          <w:numId w:val="10"/>
        </w:numPr>
        <w:jc w:val="both"/>
        <w:rPr>
          <w:b w:val="0"/>
          <w:bCs/>
        </w:rPr>
      </w:pPr>
      <w:r w:rsidRPr="009936B0">
        <w:t>Dodacie podmienky a zodpovednosť za škodu</w:t>
      </w:r>
      <w:r w:rsidRPr="00D06F57">
        <w:rPr>
          <w:b w:val="0"/>
          <w:bCs/>
        </w:rPr>
        <w:t xml:space="preserve"> </w:t>
      </w:r>
    </w:p>
    <w:p w14:paraId="47669097" w14:textId="77777777" w:rsidR="009936B0" w:rsidRDefault="0088562A" w:rsidP="009936B0">
      <w:pPr>
        <w:pStyle w:val="BoldHeading"/>
        <w:ind w:left="1080"/>
        <w:jc w:val="both"/>
        <w:rPr>
          <w:b w:val="0"/>
          <w:bCs/>
        </w:rPr>
      </w:pPr>
      <w:r w:rsidRPr="00D06F57">
        <w:rPr>
          <w:b w:val="0"/>
          <w:bCs/>
        </w:rPr>
        <w:lastRenderedPageBreak/>
        <w:t xml:space="preserve">1. Kupujúci si osobne preberá Štandardnú Vstupenku vo Výdajnom mieste v prípade kúpenia Vstupenky prostredníctvom Služby za predpokladu, že pri objednávaní Vstupenky si zvolil formu Štandardnej Vstupenky. Kupujúcemu bude vo Výdajnom mieste, vydaná Vstupenka len za predpokladu, že Kupujúci uhradil cenu Vstupenky spôsobom a v časovom limite určenom na Stránke (Zákazníckom profile) a za predpokladu, že sa vo Výdajnom mieste preukáže overovacím kódom, ktorý mu bol poskytnutý pri kúpe Vstupenky. Kupujúci zodpovedá za riadne a včasné prevzatie Vstupenky na Výdajnom mieste v zmysle pokynov Predajcu uvedených na Stránke (Zákazníckom profile) a v zmysle týchto VOP. </w:t>
      </w:r>
    </w:p>
    <w:p w14:paraId="71827167" w14:textId="77777777" w:rsidR="009936B0" w:rsidRDefault="0088562A" w:rsidP="009936B0">
      <w:pPr>
        <w:pStyle w:val="BoldHeading"/>
        <w:ind w:left="1080"/>
        <w:jc w:val="both"/>
        <w:rPr>
          <w:b w:val="0"/>
          <w:bCs/>
        </w:rPr>
      </w:pPr>
      <w:r w:rsidRPr="00D06F57">
        <w:rPr>
          <w:b w:val="0"/>
          <w:bCs/>
        </w:rPr>
        <w:t xml:space="preserve">2. V prípade, ak si Kupujúci pri objednávaní Vstupenky zvolil formu Elektronickej Vstupenky, Kupujúcemu bude Elektronická Vstupenka k dispozícii na e-maile, ktorý zadal pri kúpe Vstupenky a/alebo v Zákazníckom profile Kupujúceho za predpokladu, že Kupujúci uhradil cenu Vstupenky spôsobom a v časovom limite určenom na Stránke a v zmysle týchto VOP. </w:t>
      </w:r>
    </w:p>
    <w:p w14:paraId="69C1E662" w14:textId="77777777" w:rsidR="009936B0" w:rsidRDefault="0088562A" w:rsidP="009936B0">
      <w:pPr>
        <w:pStyle w:val="BoldHeading"/>
        <w:ind w:left="1080"/>
        <w:jc w:val="both"/>
        <w:rPr>
          <w:b w:val="0"/>
          <w:bCs/>
        </w:rPr>
      </w:pPr>
      <w:r w:rsidRPr="00D06F57">
        <w:rPr>
          <w:b w:val="0"/>
          <w:bCs/>
        </w:rPr>
        <w:t xml:space="preserve">3. Kupujúci si osobne preberá Štandardnú Darčekovú poukážku vo Výdajnom mieste v prípade kúpenia Darčekovej poukážky prostredníctvom Služby za predpokladu, že pri objednávaní Darčekovej poukážky si zvolil formu Štandardnej Darčekovej poukážky. Kupujúcemu bude vo Výdajnom mieste, vydaná Darčeková poukážka len za predpokladu, že Kupujúci uhradil cenu Darčekovej poukážky spôsobom v zmysle týchto VOP a v časovom limite určenom na Stránke (Zákazníckom profile) a za predpokladu, že sa vo Výdajnom mieste preukáže overovacím kódom, ktorý mu bol poskytnutý pri kúpe Darčekovej poukážky. Kupujúci zodpovedá za riadne a včasné prevzatie Darčekovej poukážky na Výdajnom mieste v zmysle pokynov Predajcu uvedených na Stránke (Zákazníckom profile) a v zmysle týchto VOP. </w:t>
      </w:r>
    </w:p>
    <w:p w14:paraId="59DB3E08" w14:textId="77777777" w:rsidR="009936B0" w:rsidRDefault="0088562A" w:rsidP="009936B0">
      <w:pPr>
        <w:pStyle w:val="BoldHeading"/>
        <w:ind w:left="1080"/>
        <w:jc w:val="both"/>
        <w:rPr>
          <w:b w:val="0"/>
          <w:bCs/>
        </w:rPr>
      </w:pPr>
      <w:r w:rsidRPr="00D06F57">
        <w:rPr>
          <w:b w:val="0"/>
          <w:bCs/>
        </w:rPr>
        <w:t xml:space="preserve">4. V prípade, ak si Kupujúci pri objednávaní Darčekovej poukážky zvolil formu Elektronickej Vstupenky, Kupujúcemu bude Elektronická Darčeková poukážky k dispozícii na e-maile, ktorý zadal pri kúpe Darčekovej poukážky a/alebo v Zákazníckom profile Kupujúceho za predpokladu, že Kupujúci uhradil cenu Darčekovej poukážky spôsobom a v časovom limite určenom na Stránke a v zmysle týchto VOP. </w:t>
      </w:r>
    </w:p>
    <w:p w14:paraId="2E79A5BD" w14:textId="77777777" w:rsidR="00623F02" w:rsidRDefault="0088562A" w:rsidP="009936B0">
      <w:pPr>
        <w:pStyle w:val="BoldHeading"/>
        <w:ind w:left="1080"/>
        <w:jc w:val="both"/>
        <w:rPr>
          <w:b w:val="0"/>
          <w:bCs/>
        </w:rPr>
      </w:pPr>
      <w:r w:rsidRPr="00D06F57">
        <w:rPr>
          <w:b w:val="0"/>
          <w:bCs/>
        </w:rPr>
        <w:t xml:space="preserve">5. Kupujúci v celom rozsahu zodpovedá za porušenie svojich povinnosti, a to najmä nie však výlučne: a) za poškodenie a stratu Vstupenky a/alebo Darčekovej poukážky a po prevzatí Vstupenky a/alebo Darčekovej poukážky Kupujúcim, resp. za stratu overovacieho kódu, na základe ktorého má byť vydaná Štandardná Vstupenka a/alebo Štandardná Darčeková poukážka, b) za neprevzatie, resp. oneskorené prevzatie Štandardných Vstupeniek a/alebo Štandardných Darčekových poukážok uložených na Výdajnom mieste, c) za nevykonanie kontroly prevzatých Vstupeniek a údajov uvedených na Štandardnej Vstupenke a/aleboDarčekovej poukážke ihneď po prevzatí, d) za oneskorené resp. za zlyhané doručenie Elektronických Vstupeniek a/alebo Elektronických Darčekových poukážok na e-mail alebo na Zákaznícky profil </w:t>
      </w:r>
      <w:r w:rsidRPr="00D06F57">
        <w:rPr>
          <w:b w:val="0"/>
          <w:bCs/>
        </w:rPr>
        <w:lastRenderedPageBreak/>
        <w:t xml:space="preserve">Kupujúceho v dôsledku nesprávnych alebo neúplných údajov uvedených Kupujúcim pri objednávke Vstupenky, e) za nevykonanie kontroly doručených Elektronických Vstupeniek a/alebo Elektronických Darčekových poukážok a údajov uvedených na Elektronickej Vstupenke a/alebo Elektronických Darčekových poukážok ihneď po doručení Vstupenky na e-mail alebo Zákaznícky profil Kupujúceho, f) za nesprávnu tlač Vstupenky a/alebo Darčekovej poukážky, ak Kupujúci nedodržal minimálne technické požiadavky na tlač Elektronickej Vstupenky v zmysle týchto VOP, g) za absenciu tlačenej verzie Elektronickej vstupenky pri vstupe na  za účelom preukázania oprávnenia k vstupu Majiteľa Vstupenky na predmetné , h) za oneskorený príchod na , za nevyužitie Vstupenky na , i) za škodu spôsobenú absenciou antivírových programov a/alebo iných zabezpečovacích systémov v technickom zariadení Kupujúceho použitého pri kúpe a uložení Vstupenky a/alebo Darčekovej poukážky v zariadení Kupujúceho a/alebo Majiteľa Vstupenky, j) za škodu spôsobenú v dôsledku zanedbania povinnosti všeobecnej prevenčnej povinnosti a ochrany dát zo strany Kupujúceho a/alebo Majiteľa Vstupenky, k) za škodu spôsobenú stratou akýchkoľvek dát, najmä v súvislosti s nelegálnym softvérom a v súvislosti so zálohovaním dát použitých Kupujúcim a/alebo Majiteľom Vstupenky. </w:t>
      </w:r>
    </w:p>
    <w:p w14:paraId="17AE490E" w14:textId="77777777" w:rsidR="00623F02" w:rsidRDefault="0088562A" w:rsidP="009936B0">
      <w:pPr>
        <w:pStyle w:val="BoldHeading"/>
        <w:ind w:left="1080"/>
        <w:jc w:val="both"/>
        <w:rPr>
          <w:b w:val="0"/>
          <w:bCs/>
        </w:rPr>
      </w:pPr>
      <w:r w:rsidRPr="00D06F57">
        <w:rPr>
          <w:b w:val="0"/>
          <w:bCs/>
        </w:rPr>
        <w:t xml:space="preserve">6. Predajca nezodpovedá za škody spôsobené softvérom alebo výrobkami tretích strán použitými pri kúpe alebo doručovaní Vstupenky, škody spôsobené únikom alebo stratou dát alebo ich poškodením napriek tomu, že Predajca vyvinul primerané úsilie, ktoré od neho možno oprávnene očakávať, na ochranu dát. </w:t>
      </w:r>
    </w:p>
    <w:p w14:paraId="3449FF97" w14:textId="77777777" w:rsidR="00623F02" w:rsidRDefault="0088562A" w:rsidP="00623F02">
      <w:pPr>
        <w:pStyle w:val="BoldHeading"/>
        <w:numPr>
          <w:ilvl w:val="0"/>
          <w:numId w:val="10"/>
        </w:numPr>
        <w:jc w:val="both"/>
        <w:rPr>
          <w:b w:val="0"/>
          <w:bCs/>
        </w:rPr>
      </w:pPr>
      <w:r w:rsidRPr="00623F02">
        <w:t>Reklamačný poriadok</w:t>
      </w:r>
      <w:r w:rsidRPr="00D06F57">
        <w:rPr>
          <w:b w:val="0"/>
          <w:bCs/>
        </w:rPr>
        <w:t xml:space="preserve"> </w:t>
      </w:r>
    </w:p>
    <w:p w14:paraId="273618DF" w14:textId="77777777" w:rsidR="00623F02" w:rsidRDefault="0088562A" w:rsidP="00623F02">
      <w:pPr>
        <w:pStyle w:val="BoldHeading"/>
        <w:ind w:left="1080"/>
        <w:jc w:val="both"/>
        <w:rPr>
          <w:b w:val="0"/>
          <w:bCs/>
        </w:rPr>
      </w:pPr>
      <w:r w:rsidRPr="00D06F57">
        <w:rPr>
          <w:b w:val="0"/>
          <w:bCs/>
        </w:rPr>
        <w:t xml:space="preserve">1. Majiteľ Vstupenky je oprávnený si u Predajcu uplatniť reklamáciu vo veciach týkajúcich sa poskytovaných Služieb Predajcu (podľa bodu 3. Reklamačného poriadku), pričom podmienky uplatnenia reklamácie u Predajcu upravuje Reklamačný poriadok, ktorý tvorí neoddeliteľnú súčasť týchto VOP. </w:t>
      </w:r>
    </w:p>
    <w:p w14:paraId="7ED73B05" w14:textId="77777777" w:rsidR="002D6745" w:rsidRDefault="0088562A" w:rsidP="00623F02">
      <w:pPr>
        <w:pStyle w:val="BoldHeading"/>
        <w:ind w:left="1080"/>
        <w:jc w:val="both"/>
        <w:rPr>
          <w:b w:val="0"/>
          <w:bCs/>
        </w:rPr>
      </w:pPr>
      <w:r w:rsidRPr="00D06F57">
        <w:rPr>
          <w:b w:val="0"/>
          <w:bCs/>
        </w:rPr>
        <w:t xml:space="preserve">2. Ak tieto VOP neustanovujú inak, v ostatných veciach, na ktorých reklamáciu sa nevzťahuje Reklamačný poriadok, t.j. najmä vo veciach týkajúcich sa organizácie a realizácie, zrušenia alebo zmeny atď., je Kupujúci povinný uplatniť si svoju prípadnú reklamáciu priamo u Usporiadateľa. </w:t>
      </w:r>
    </w:p>
    <w:p w14:paraId="5B9197D9" w14:textId="77777777" w:rsidR="006505EB" w:rsidRDefault="0088562A" w:rsidP="002D6745">
      <w:pPr>
        <w:pStyle w:val="BoldHeading"/>
        <w:numPr>
          <w:ilvl w:val="0"/>
          <w:numId w:val="10"/>
        </w:numPr>
        <w:jc w:val="both"/>
        <w:rPr>
          <w:b w:val="0"/>
          <w:bCs/>
        </w:rPr>
      </w:pPr>
      <w:r w:rsidRPr="002D6745">
        <w:t>Peňažné dary</w:t>
      </w:r>
      <w:r w:rsidRPr="00D06F57">
        <w:rPr>
          <w:b w:val="0"/>
          <w:bCs/>
        </w:rPr>
        <w:t xml:space="preserve"> </w:t>
      </w:r>
    </w:p>
    <w:p w14:paraId="421844E1" w14:textId="77777777" w:rsidR="006505EB" w:rsidRDefault="0088562A" w:rsidP="006505EB">
      <w:pPr>
        <w:pStyle w:val="BoldHeading"/>
        <w:ind w:left="1080"/>
        <w:jc w:val="both"/>
        <w:rPr>
          <w:b w:val="0"/>
          <w:bCs/>
        </w:rPr>
      </w:pPr>
      <w:r w:rsidRPr="00D06F57">
        <w:rPr>
          <w:b w:val="0"/>
          <w:bCs/>
        </w:rPr>
        <w:t xml:space="preserve">1. Predajca môže v ním zvolených prípadoch umožniť Kupujúcemu aby prostredníctvom Stránky poskytol peňažný dar organizácii, zaoberajúcou sa charitatívnou alebo inou všeobecne verejne prospešnou činnosťou. </w:t>
      </w:r>
    </w:p>
    <w:p w14:paraId="708188AD" w14:textId="77777777" w:rsidR="006505EB" w:rsidRDefault="0088562A" w:rsidP="006505EB">
      <w:pPr>
        <w:pStyle w:val="BoldHeading"/>
        <w:ind w:left="1080"/>
        <w:jc w:val="both"/>
        <w:rPr>
          <w:b w:val="0"/>
          <w:bCs/>
        </w:rPr>
      </w:pPr>
      <w:r w:rsidRPr="00D06F57">
        <w:rPr>
          <w:b w:val="0"/>
          <w:bCs/>
        </w:rPr>
        <w:t xml:space="preserve">2. Peňažný dar bude Kupujúci môcť poskytnúť spravidla pri potvrdzovaní objednávky, avšak vždy ešte pred jej záväzným odoslaním. Takýto peňažný dar bude určený </w:t>
      </w:r>
      <w:r w:rsidRPr="00D06F57">
        <w:rPr>
          <w:b w:val="0"/>
          <w:bCs/>
        </w:rPr>
        <w:lastRenderedPageBreak/>
        <w:t xml:space="preserve">organizácii uvedenej v príslušnom formulári na poskytnutie daru, kde bude uvedený aj účel, za ktorým sa Organizácia zaväzuje dar použiť. </w:t>
      </w:r>
    </w:p>
    <w:p w14:paraId="2BDC03BC" w14:textId="77777777" w:rsidR="006505EB" w:rsidRDefault="0088562A" w:rsidP="006505EB">
      <w:pPr>
        <w:pStyle w:val="BoldHeading"/>
        <w:ind w:left="1080"/>
        <w:jc w:val="both"/>
        <w:rPr>
          <w:b w:val="0"/>
          <w:bCs/>
        </w:rPr>
      </w:pPr>
      <w:r w:rsidRPr="00D06F57">
        <w:rPr>
          <w:b w:val="0"/>
          <w:bCs/>
        </w:rPr>
        <w:t xml:space="preserve">3. Výška daru môže byť určená rôznymi spôsobmi, a to buď: a) Pevne stanovenou sumou; b) Sumu určenou Kupujúcim ľubovoľne; c) Vo forme „zaokrúhlenia“ ceny objednávky, kedy sa cena daru určí ako rozdiel medzi zaokrúhlenou cenou a cenou Kupujúceho objednávky. </w:t>
      </w:r>
    </w:p>
    <w:p w14:paraId="26D6274D" w14:textId="77777777" w:rsidR="006505EB" w:rsidRDefault="0088562A" w:rsidP="006505EB">
      <w:pPr>
        <w:pStyle w:val="BoldHeading"/>
        <w:ind w:left="1080"/>
        <w:jc w:val="both"/>
        <w:rPr>
          <w:b w:val="0"/>
          <w:bCs/>
        </w:rPr>
      </w:pPr>
      <w:r w:rsidRPr="00D06F57">
        <w:rPr>
          <w:b w:val="0"/>
          <w:bCs/>
        </w:rPr>
        <w:t xml:space="preserve">4. Peňažné dary budú odoslané na účet Predajcu, ktorý ich v lehote dohodnutej s organizáciou odošle na jej účet, s čím Kupujúcipri poskytnutí daru výslovne súhlasí. </w:t>
      </w:r>
    </w:p>
    <w:p w14:paraId="3E9EED4D" w14:textId="77777777" w:rsidR="006505EB" w:rsidRDefault="0088562A" w:rsidP="006505EB">
      <w:pPr>
        <w:pStyle w:val="BoldHeading"/>
        <w:ind w:left="1080"/>
        <w:jc w:val="both"/>
        <w:rPr>
          <w:b w:val="0"/>
          <w:bCs/>
        </w:rPr>
      </w:pPr>
      <w:r w:rsidRPr="00D06F57">
        <w:rPr>
          <w:b w:val="0"/>
          <w:bCs/>
        </w:rPr>
        <w:t xml:space="preserve">5. Peňažný dar nie je súčasťou ceny za službu alebo tovar objednaný Kupujúcim, a preto pri prípadnej reklamácii alebo odstúpení od zmluvy nebude Kupujúcemu vrátený ani v prípade uznania reklamácie či odstúpenia od zmluvy. </w:t>
      </w:r>
    </w:p>
    <w:p w14:paraId="65BFE615" w14:textId="77777777" w:rsidR="006505EB" w:rsidRDefault="0088562A" w:rsidP="006505EB">
      <w:pPr>
        <w:pStyle w:val="BoldHeading"/>
        <w:ind w:left="1080"/>
        <w:jc w:val="both"/>
        <w:rPr>
          <w:b w:val="0"/>
          <w:bCs/>
        </w:rPr>
      </w:pPr>
      <w:r w:rsidRPr="00D06F57">
        <w:rPr>
          <w:b w:val="0"/>
          <w:bCs/>
        </w:rPr>
        <w:t xml:space="preserve">6. Predajca je oprávnený kedykoľvek ukončiť alebo pozastaviť možnosť Kupujúcich poskytovať peňažné dary organizácii. </w:t>
      </w:r>
    </w:p>
    <w:p w14:paraId="7DF0DBD8" w14:textId="77777777" w:rsidR="006505EB" w:rsidRDefault="0088562A" w:rsidP="006505EB">
      <w:pPr>
        <w:pStyle w:val="BoldHeading"/>
        <w:ind w:left="1080"/>
        <w:jc w:val="both"/>
        <w:rPr>
          <w:b w:val="0"/>
          <w:bCs/>
        </w:rPr>
      </w:pPr>
      <w:r w:rsidRPr="00D06F57">
        <w:rPr>
          <w:b w:val="0"/>
          <w:bCs/>
        </w:rPr>
        <w:t xml:space="preserve">7. Obdarovaným pri poskytnutí peňažného daru je vždy vybraná organizácia, pričom medzi Predajcom a Kupujúcim nevzniká vzťah ako medzi darcom a obdarovaným. Poskytnutie peňažného daru zo strany Kupujúceho je dobrovoľné a Predávajúci v súvislosti s poskytnutím daru neposkytuje žiadne výhody. Akékoľvek nároky z poskytnutia peňažného daru si musí Kupujúci uplatniť u organizácie. </w:t>
      </w:r>
    </w:p>
    <w:p w14:paraId="6645CF9B" w14:textId="77777777" w:rsidR="00D71F78" w:rsidRDefault="0088562A" w:rsidP="006505EB">
      <w:pPr>
        <w:pStyle w:val="BoldHeading"/>
        <w:ind w:left="1080"/>
        <w:jc w:val="both"/>
        <w:rPr>
          <w:b w:val="0"/>
          <w:bCs/>
        </w:rPr>
      </w:pPr>
      <w:r w:rsidRPr="00D06F57">
        <w:rPr>
          <w:b w:val="0"/>
          <w:bCs/>
        </w:rPr>
        <w:t xml:space="preserve">8. Otázky o použití peňažného daru je potrebné adresovať organizácii, ako obdarovanému. </w:t>
      </w:r>
    </w:p>
    <w:p w14:paraId="7200E1B3" w14:textId="77777777" w:rsidR="00D71F78" w:rsidRDefault="0088562A" w:rsidP="00D71F78">
      <w:pPr>
        <w:pStyle w:val="BoldHeading"/>
        <w:numPr>
          <w:ilvl w:val="0"/>
          <w:numId w:val="10"/>
        </w:numPr>
        <w:jc w:val="both"/>
        <w:rPr>
          <w:b w:val="0"/>
          <w:bCs/>
        </w:rPr>
      </w:pPr>
      <w:r w:rsidRPr="00D71F78">
        <w:t>Ustanovenia platné pre spotrebiteľov z Českej republiky</w:t>
      </w:r>
      <w:r w:rsidRPr="00D06F57">
        <w:rPr>
          <w:b w:val="0"/>
          <w:bCs/>
        </w:rPr>
        <w:t xml:space="preserve"> </w:t>
      </w:r>
    </w:p>
    <w:p w14:paraId="51AD6977" w14:textId="77777777" w:rsidR="007B01CD" w:rsidRDefault="0088562A" w:rsidP="00D71F78">
      <w:pPr>
        <w:pStyle w:val="BoldHeading"/>
        <w:ind w:left="1080"/>
        <w:jc w:val="both"/>
        <w:rPr>
          <w:b w:val="0"/>
          <w:bCs/>
        </w:rPr>
      </w:pPr>
      <w:r w:rsidRPr="00D71F78">
        <w:rPr>
          <w:b w:val="0"/>
          <w:bCs/>
        </w:rPr>
        <w:t xml:space="preserve">1. Ustanovenia týchto VOP, Reklamačného poriadku, Podmienok spracovania osobných údajov a poučenia o právach na ochranu osobných údajov a iné dokumenty, na ktoré tieto VOP odkazujú sa použijú na subjekty, ktoré sú českými spotrebiteľmi v zmysle právnych predpisov platných v Českej republike, len ak v tomto článku VOP nie je uvedené inak a len v rozsahu v ktorom neodporujú ustanoveniam kogentných právnych predpisov platných v Českej republike najmä zákona č. 634/1992 Sb., o ochraně spotřebitele, v znení neskorších predpisov, zákona č. 110/2019 Sb., o zpracování osobních údajů, v znení neskorších predpisov, zákona č. 89/2012 Sb., občanský zákoník, v znení neskorších predpisov a iných aplikovateľných právnych predpisov platných v Českej republike. </w:t>
      </w:r>
    </w:p>
    <w:p w14:paraId="05C6BB14" w14:textId="77777777" w:rsidR="007B01CD" w:rsidRDefault="0088562A" w:rsidP="00D71F78">
      <w:pPr>
        <w:pStyle w:val="BoldHeading"/>
        <w:ind w:left="1080"/>
        <w:jc w:val="both"/>
        <w:rPr>
          <w:b w:val="0"/>
          <w:bCs/>
        </w:rPr>
      </w:pPr>
      <w:r w:rsidRPr="00D71F78">
        <w:rPr>
          <w:b w:val="0"/>
          <w:bCs/>
        </w:rPr>
        <w:t xml:space="preserve">2. Kupujúci, ktorý je českým spotrebiteľom nemá právo od Kúpnej zmluvy týkajúcej sa Vstupenky odstúpiť v zmysle § 1829 Občanského zákoníku platného v Českej republike (odstúpenie od zmluvy do 14 dní bez udania dôvodu), a to vzhľadom k tomu, že sa jedná o zmluvu, na základe ktorej je plnenie poskytované v určenom termíne (v </w:t>
      </w:r>
      <w:r w:rsidRPr="00D71F78">
        <w:rPr>
          <w:b w:val="0"/>
          <w:bCs/>
        </w:rPr>
        <w:lastRenderedPageBreak/>
        <w:t xml:space="preserve">súlade s ustanovením § 1837 písm. j) Občanského zákoníku platného v Českej republike). </w:t>
      </w:r>
    </w:p>
    <w:p w14:paraId="1952BBC0" w14:textId="77777777" w:rsidR="007B01CD" w:rsidRDefault="0088562A" w:rsidP="007B01CD">
      <w:pPr>
        <w:pStyle w:val="BoldHeading"/>
        <w:numPr>
          <w:ilvl w:val="0"/>
          <w:numId w:val="10"/>
        </w:numPr>
        <w:jc w:val="both"/>
        <w:rPr>
          <w:b w:val="0"/>
          <w:bCs/>
        </w:rPr>
      </w:pPr>
      <w:r w:rsidRPr="007B01CD">
        <w:t>Záverečné ustanovenia</w:t>
      </w:r>
      <w:r w:rsidRPr="00D71F78">
        <w:rPr>
          <w:b w:val="0"/>
          <w:bCs/>
        </w:rPr>
        <w:t xml:space="preserve"> </w:t>
      </w:r>
    </w:p>
    <w:p w14:paraId="1E7BEF96" w14:textId="77777777" w:rsidR="007B01CD" w:rsidRDefault="0088562A" w:rsidP="007B01CD">
      <w:pPr>
        <w:pStyle w:val="BoldHeading"/>
        <w:ind w:left="1080"/>
        <w:jc w:val="both"/>
        <w:rPr>
          <w:b w:val="0"/>
          <w:bCs/>
        </w:rPr>
      </w:pPr>
      <w:r w:rsidRPr="00D71F78">
        <w:rPr>
          <w:b w:val="0"/>
          <w:bCs/>
        </w:rPr>
        <w:t xml:space="preserve">1. Užívateľ je povinný sa oboznámiť so znením VOP v ich aktuálnom znení pred záväzným potvrdením kúpy Vstupenky a/alebo Darčekovej poukážky. Na daný vzťah sa vždy použije znenie VOP, s ktorým sa Užívateľ oboznámil pred vykonaním kúpy Vstupenky. </w:t>
      </w:r>
    </w:p>
    <w:p w14:paraId="71E15F50" w14:textId="77777777" w:rsidR="007B01CD" w:rsidRDefault="0088562A" w:rsidP="007B01CD">
      <w:pPr>
        <w:pStyle w:val="BoldHeading"/>
        <w:ind w:left="1080"/>
        <w:jc w:val="both"/>
        <w:rPr>
          <w:b w:val="0"/>
          <w:bCs/>
        </w:rPr>
      </w:pPr>
      <w:r w:rsidRPr="00D71F78">
        <w:rPr>
          <w:b w:val="0"/>
          <w:bCs/>
        </w:rPr>
        <w:t xml:space="preserve">2. Na všetky právne vzťahy medzi Predajcom a Kupujúcim, resp. Užívateľom sa vzťahuje právny poriadok Slovenskej republiky. Vzťahy, ktoré nie sú upravené v Kúpnej zmluve a/alebo zmluve, ktorej predmetom je kúpa Darčekovej poukážky a týchto VOP, sa spravujú ustanoveniami ostatných príslušných právnych predpisov platných v Slovenskej republike. </w:t>
      </w:r>
    </w:p>
    <w:p w14:paraId="00380C44" w14:textId="77777777" w:rsidR="00BC3A83" w:rsidRDefault="0088562A" w:rsidP="007B01CD">
      <w:pPr>
        <w:pStyle w:val="BoldHeading"/>
        <w:ind w:left="1080"/>
        <w:jc w:val="both"/>
        <w:rPr>
          <w:b w:val="0"/>
          <w:bCs/>
        </w:rPr>
      </w:pPr>
      <w:r w:rsidRPr="00D71F78">
        <w:rPr>
          <w:b w:val="0"/>
          <w:bCs/>
        </w:rPr>
        <w:t xml:space="preserve">3. Ak tieto VOP neustanovujú inak komunikácia medzi Predajcom a Užívateľom a/alebo Kupujúcim vyplývajúca z používania Služieb bude prebiehať výlučne elektronickou formou. </w:t>
      </w:r>
    </w:p>
    <w:p w14:paraId="5861FEA9" w14:textId="77777777" w:rsidR="00BC3A83" w:rsidRDefault="0088562A" w:rsidP="007B01CD">
      <w:pPr>
        <w:pStyle w:val="BoldHeading"/>
        <w:ind w:left="1080"/>
        <w:jc w:val="both"/>
        <w:rPr>
          <w:b w:val="0"/>
          <w:bCs/>
        </w:rPr>
      </w:pPr>
      <w:r w:rsidRPr="00D71F78">
        <w:rPr>
          <w:b w:val="0"/>
          <w:bCs/>
        </w:rPr>
        <w:t xml:space="preserve">4. Ak Predajca, Užívateľ, resp. Kupujúci, nevyriešia vzájomné spory mimosúdnou cestou, sú oprávnené riešiť spor súdnou cestou, pričom v prípade súdneho sporu je daná právomoc slovenského súdu podľa pravidiel stanovených v príslušných právnych predpisoch Slovenskej republiky. </w:t>
      </w:r>
    </w:p>
    <w:p w14:paraId="67ECB5B3" w14:textId="77777777" w:rsidR="00A32989" w:rsidRDefault="00A32989"/>
    <w:p w14:paraId="56318716" w14:textId="1B88BDF9" w:rsidR="002523FC" w:rsidRDefault="0088562A">
      <w:r>
        <w:t>Súd: Spoločnosť zapísaná v Obchodnom registri Okresného súdu Žilina, Oddiel: Sro, Vložka číslo: 14483/L</w:t>
      </w:r>
    </w:p>
    <w:sectPr w:rsidR="002523F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zo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Zo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Zo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zo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Zoznamsodrkami"/>
      <w:lvlText w:val=""/>
      <w:lvlJc w:val="left"/>
      <w:pPr>
        <w:tabs>
          <w:tab w:val="num" w:pos="360"/>
        </w:tabs>
        <w:ind w:left="360" w:hanging="360"/>
      </w:pPr>
      <w:rPr>
        <w:rFonts w:ascii="Symbol" w:hAnsi="Symbol" w:hint="default"/>
      </w:rPr>
    </w:lvl>
  </w:abstractNum>
  <w:abstractNum w:abstractNumId="9" w15:restartNumberingAfterBreak="0">
    <w:nsid w:val="32AC1D36"/>
    <w:multiLevelType w:val="hybridMultilevel"/>
    <w:tmpl w:val="A0F8BFCA"/>
    <w:lvl w:ilvl="0" w:tplc="3E92C5F4">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85896451">
    <w:abstractNumId w:val="8"/>
  </w:num>
  <w:num w:numId="2" w16cid:durableId="1093164149">
    <w:abstractNumId w:val="6"/>
  </w:num>
  <w:num w:numId="3" w16cid:durableId="1626694721">
    <w:abstractNumId w:val="5"/>
  </w:num>
  <w:num w:numId="4" w16cid:durableId="551774848">
    <w:abstractNumId w:val="4"/>
  </w:num>
  <w:num w:numId="5" w16cid:durableId="1551575839">
    <w:abstractNumId w:val="7"/>
  </w:num>
  <w:num w:numId="6" w16cid:durableId="1719812864">
    <w:abstractNumId w:val="3"/>
  </w:num>
  <w:num w:numId="7" w16cid:durableId="11104853">
    <w:abstractNumId w:val="2"/>
  </w:num>
  <w:num w:numId="8" w16cid:durableId="1143039390">
    <w:abstractNumId w:val="1"/>
  </w:num>
  <w:num w:numId="9" w16cid:durableId="1154491127">
    <w:abstractNumId w:val="0"/>
  </w:num>
  <w:num w:numId="10" w16cid:durableId="16076206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B6D"/>
    <w:rsid w:val="00014E77"/>
    <w:rsid w:val="000174B4"/>
    <w:rsid w:val="00034616"/>
    <w:rsid w:val="0006063C"/>
    <w:rsid w:val="000A3E6A"/>
    <w:rsid w:val="000A5295"/>
    <w:rsid w:val="000E1A3C"/>
    <w:rsid w:val="00115A4C"/>
    <w:rsid w:val="0014707B"/>
    <w:rsid w:val="0015074B"/>
    <w:rsid w:val="001D56D7"/>
    <w:rsid w:val="001F2067"/>
    <w:rsid w:val="002005BF"/>
    <w:rsid w:val="002523FC"/>
    <w:rsid w:val="00273806"/>
    <w:rsid w:val="00275D3B"/>
    <w:rsid w:val="0029010E"/>
    <w:rsid w:val="0029639D"/>
    <w:rsid w:val="002D6745"/>
    <w:rsid w:val="0031215B"/>
    <w:rsid w:val="00326F90"/>
    <w:rsid w:val="0033339A"/>
    <w:rsid w:val="00416436"/>
    <w:rsid w:val="00482B7B"/>
    <w:rsid w:val="00557913"/>
    <w:rsid w:val="00595B36"/>
    <w:rsid w:val="00611C14"/>
    <w:rsid w:val="00623F02"/>
    <w:rsid w:val="006505EB"/>
    <w:rsid w:val="00665790"/>
    <w:rsid w:val="006B1653"/>
    <w:rsid w:val="00704766"/>
    <w:rsid w:val="00784865"/>
    <w:rsid w:val="007B01CD"/>
    <w:rsid w:val="007C7812"/>
    <w:rsid w:val="007F6E34"/>
    <w:rsid w:val="00814C1D"/>
    <w:rsid w:val="008174D3"/>
    <w:rsid w:val="008854A0"/>
    <w:rsid w:val="0088562A"/>
    <w:rsid w:val="008F4689"/>
    <w:rsid w:val="009674FD"/>
    <w:rsid w:val="009936B0"/>
    <w:rsid w:val="009D5B45"/>
    <w:rsid w:val="00A32989"/>
    <w:rsid w:val="00A67EF9"/>
    <w:rsid w:val="00AA1D8D"/>
    <w:rsid w:val="00B21362"/>
    <w:rsid w:val="00B47730"/>
    <w:rsid w:val="00B8674A"/>
    <w:rsid w:val="00B9713B"/>
    <w:rsid w:val="00BC3A83"/>
    <w:rsid w:val="00BE18DB"/>
    <w:rsid w:val="00C46F53"/>
    <w:rsid w:val="00C638BE"/>
    <w:rsid w:val="00CB0664"/>
    <w:rsid w:val="00D06F57"/>
    <w:rsid w:val="00D52F04"/>
    <w:rsid w:val="00D71F78"/>
    <w:rsid w:val="00DA3440"/>
    <w:rsid w:val="00E04353"/>
    <w:rsid w:val="00E34850"/>
    <w:rsid w:val="00F23CB5"/>
    <w:rsid w:val="00F50C57"/>
    <w:rsid w:val="00F8685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19718"/>
  <w14:defaultImageDpi w14:val="300"/>
  <w15:docId w15:val="{C6EF59A9-99B0-4BF0-AA4B-226A4E4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693F"/>
  </w:style>
  <w:style w:type="paragraph" w:styleId="Nadpis1">
    <w:name w:val="heading 1"/>
    <w:basedOn w:val="Normlny"/>
    <w:next w:val="Normlny"/>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y"/>
    <w:next w:val="Normlny"/>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18B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18BF"/>
  </w:style>
  <w:style w:type="paragraph" w:styleId="Pta">
    <w:name w:val="footer"/>
    <w:basedOn w:val="Normlny"/>
    <w:link w:val="PtaChar"/>
    <w:uiPriority w:val="99"/>
    <w:unhideWhenUsed/>
    <w:rsid w:val="00E618BF"/>
    <w:pPr>
      <w:tabs>
        <w:tab w:val="center" w:pos="4680"/>
        <w:tab w:val="right" w:pos="9360"/>
      </w:tabs>
      <w:spacing w:after="0" w:line="240" w:lineRule="auto"/>
    </w:pPr>
  </w:style>
  <w:style w:type="character" w:customStyle="1" w:styleId="PtaChar">
    <w:name w:val="Päta Char"/>
    <w:basedOn w:val="Predvolenpsmoodseku"/>
    <w:link w:val="Pta"/>
    <w:uiPriority w:val="99"/>
    <w:rsid w:val="00E618BF"/>
  </w:style>
  <w:style w:type="paragraph" w:styleId="Bezriadkovania">
    <w:name w:val="No Spacing"/>
    <w:uiPriority w:val="1"/>
    <w:qFormat/>
    <w:rsid w:val="00FC693F"/>
    <w:pPr>
      <w:spacing w:after="0" w:line="240" w:lineRule="auto"/>
    </w:pPr>
  </w:style>
  <w:style w:type="character" w:customStyle="1" w:styleId="Nadpis1Char">
    <w:name w:val="Nadpis 1 Char"/>
    <w:basedOn w:val="Predvolenpsmoodseku"/>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FC693F"/>
    <w:rPr>
      <w:rFonts w:asciiTheme="majorHAnsi" w:eastAsiaTheme="majorEastAsia" w:hAnsiTheme="majorHAnsi" w:cstheme="majorBidi"/>
      <w:b/>
      <w:bCs/>
      <w:color w:val="4F81BD" w:themeColor="accent1"/>
    </w:rPr>
  </w:style>
  <w:style w:type="paragraph" w:styleId="Nzov">
    <w:name w:val="Title"/>
    <w:basedOn w:val="Normlny"/>
    <w:next w:val="Normlny"/>
    <w:link w:val="Nzo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FC693F"/>
    <w:rPr>
      <w:rFonts w:asciiTheme="majorHAnsi" w:eastAsiaTheme="majorEastAsia" w:hAnsiTheme="majorHAnsi" w:cstheme="majorBidi"/>
      <w:i/>
      <w:iCs/>
      <w:color w:val="4F81BD" w:themeColor="accent1"/>
      <w:spacing w:val="15"/>
      <w:sz w:val="24"/>
      <w:szCs w:val="24"/>
    </w:rPr>
  </w:style>
  <w:style w:type="paragraph" w:styleId="Odsekzoznamu">
    <w:name w:val="List Paragraph"/>
    <w:basedOn w:val="Normlny"/>
    <w:uiPriority w:val="34"/>
    <w:qFormat/>
    <w:rsid w:val="00FC693F"/>
    <w:pPr>
      <w:ind w:left="720"/>
      <w:contextualSpacing/>
    </w:pPr>
  </w:style>
  <w:style w:type="paragraph" w:styleId="Zkladntext">
    <w:name w:val="Body Text"/>
    <w:basedOn w:val="Normlny"/>
    <w:link w:val="ZkladntextChar"/>
    <w:uiPriority w:val="99"/>
    <w:unhideWhenUsed/>
    <w:rsid w:val="00AA1D8D"/>
    <w:pPr>
      <w:spacing w:after="120"/>
    </w:pPr>
  </w:style>
  <w:style w:type="character" w:customStyle="1" w:styleId="ZkladntextChar">
    <w:name w:val="Základný text Char"/>
    <w:basedOn w:val="Predvolenpsmoodseku"/>
    <w:link w:val="Zkladntext"/>
    <w:uiPriority w:val="99"/>
    <w:rsid w:val="00AA1D8D"/>
  </w:style>
  <w:style w:type="paragraph" w:styleId="Zkladntext2">
    <w:name w:val="Body Text 2"/>
    <w:basedOn w:val="Normlny"/>
    <w:link w:val="Zkladntext2Char"/>
    <w:uiPriority w:val="99"/>
    <w:unhideWhenUsed/>
    <w:rsid w:val="00AA1D8D"/>
    <w:pPr>
      <w:spacing w:after="120" w:line="480" w:lineRule="auto"/>
    </w:pPr>
  </w:style>
  <w:style w:type="character" w:customStyle="1" w:styleId="Zkladntext2Char">
    <w:name w:val="Základný text 2 Char"/>
    <w:basedOn w:val="Predvolenpsmoodseku"/>
    <w:link w:val="Zkladntext2"/>
    <w:uiPriority w:val="99"/>
    <w:rsid w:val="00AA1D8D"/>
  </w:style>
  <w:style w:type="paragraph" w:styleId="Zkladntext3">
    <w:name w:val="Body Text 3"/>
    <w:basedOn w:val="Normlny"/>
    <w:link w:val="Zkladntext3Char"/>
    <w:uiPriority w:val="99"/>
    <w:unhideWhenUsed/>
    <w:rsid w:val="00AA1D8D"/>
    <w:pPr>
      <w:spacing w:after="120"/>
    </w:pPr>
    <w:rPr>
      <w:sz w:val="16"/>
      <w:szCs w:val="16"/>
    </w:rPr>
  </w:style>
  <w:style w:type="character" w:customStyle="1" w:styleId="Zkladntext3Char">
    <w:name w:val="Základný text 3 Char"/>
    <w:basedOn w:val="Predvolenpsmoodseku"/>
    <w:link w:val="Zkladntext3"/>
    <w:uiPriority w:val="99"/>
    <w:rsid w:val="00AA1D8D"/>
    <w:rPr>
      <w:sz w:val="16"/>
      <w:szCs w:val="16"/>
    </w:rPr>
  </w:style>
  <w:style w:type="paragraph" w:styleId="Zoznam">
    <w:name w:val="List"/>
    <w:basedOn w:val="Normlny"/>
    <w:uiPriority w:val="99"/>
    <w:unhideWhenUsed/>
    <w:rsid w:val="00AA1D8D"/>
    <w:pPr>
      <w:ind w:left="360" w:hanging="360"/>
      <w:contextualSpacing/>
    </w:pPr>
  </w:style>
  <w:style w:type="paragraph" w:styleId="Zoznam2">
    <w:name w:val="List 2"/>
    <w:basedOn w:val="Normlny"/>
    <w:uiPriority w:val="99"/>
    <w:unhideWhenUsed/>
    <w:rsid w:val="00326F90"/>
    <w:pPr>
      <w:ind w:left="720" w:hanging="360"/>
      <w:contextualSpacing/>
    </w:pPr>
  </w:style>
  <w:style w:type="paragraph" w:styleId="Zoznam3">
    <w:name w:val="List 3"/>
    <w:basedOn w:val="Normlny"/>
    <w:uiPriority w:val="99"/>
    <w:unhideWhenUsed/>
    <w:rsid w:val="00326F90"/>
    <w:pPr>
      <w:ind w:left="1080" w:hanging="360"/>
      <w:contextualSpacing/>
    </w:pPr>
  </w:style>
  <w:style w:type="paragraph" w:styleId="Zoznamsodrkami">
    <w:name w:val="List Bullet"/>
    <w:basedOn w:val="Normlny"/>
    <w:uiPriority w:val="99"/>
    <w:unhideWhenUsed/>
    <w:rsid w:val="00326F90"/>
    <w:pPr>
      <w:numPr>
        <w:numId w:val="1"/>
      </w:numPr>
      <w:contextualSpacing/>
    </w:pPr>
  </w:style>
  <w:style w:type="paragraph" w:styleId="Zoznamsodrkami2">
    <w:name w:val="List Bullet 2"/>
    <w:basedOn w:val="Normlny"/>
    <w:uiPriority w:val="99"/>
    <w:unhideWhenUsed/>
    <w:rsid w:val="00326F90"/>
    <w:pPr>
      <w:numPr>
        <w:numId w:val="2"/>
      </w:numPr>
      <w:contextualSpacing/>
    </w:pPr>
  </w:style>
  <w:style w:type="paragraph" w:styleId="Zoznamsodrkami3">
    <w:name w:val="List Bullet 3"/>
    <w:basedOn w:val="Normlny"/>
    <w:uiPriority w:val="99"/>
    <w:unhideWhenUsed/>
    <w:rsid w:val="00326F90"/>
    <w:pPr>
      <w:numPr>
        <w:numId w:val="3"/>
      </w:numPr>
      <w:contextualSpacing/>
    </w:pPr>
  </w:style>
  <w:style w:type="paragraph" w:styleId="slovanzoznam">
    <w:name w:val="List Number"/>
    <w:basedOn w:val="Normlny"/>
    <w:uiPriority w:val="99"/>
    <w:unhideWhenUsed/>
    <w:rsid w:val="00326F90"/>
    <w:pPr>
      <w:numPr>
        <w:numId w:val="5"/>
      </w:numPr>
      <w:contextualSpacing/>
    </w:pPr>
  </w:style>
  <w:style w:type="paragraph" w:styleId="slovanzoznam2">
    <w:name w:val="List Number 2"/>
    <w:basedOn w:val="Normlny"/>
    <w:uiPriority w:val="99"/>
    <w:unhideWhenUsed/>
    <w:rsid w:val="0029639D"/>
    <w:pPr>
      <w:numPr>
        <w:numId w:val="6"/>
      </w:numPr>
      <w:contextualSpacing/>
    </w:pPr>
  </w:style>
  <w:style w:type="paragraph" w:styleId="slovanzoznam3">
    <w:name w:val="List Number 3"/>
    <w:basedOn w:val="Normlny"/>
    <w:uiPriority w:val="99"/>
    <w:unhideWhenUsed/>
    <w:rsid w:val="0029639D"/>
    <w:pPr>
      <w:numPr>
        <w:numId w:val="7"/>
      </w:numPr>
      <w:contextualSpacing/>
    </w:pPr>
  </w:style>
  <w:style w:type="paragraph" w:styleId="Pokraovaniezoznamu">
    <w:name w:val="List Continue"/>
    <w:basedOn w:val="Normlny"/>
    <w:uiPriority w:val="99"/>
    <w:unhideWhenUsed/>
    <w:rsid w:val="0029639D"/>
    <w:pPr>
      <w:spacing w:after="120"/>
      <w:ind w:left="360"/>
      <w:contextualSpacing/>
    </w:pPr>
  </w:style>
  <w:style w:type="paragraph" w:styleId="Pokraovaniezoznamu2">
    <w:name w:val="List Continue 2"/>
    <w:basedOn w:val="Normlny"/>
    <w:uiPriority w:val="99"/>
    <w:unhideWhenUsed/>
    <w:rsid w:val="0029639D"/>
    <w:pPr>
      <w:spacing w:after="120"/>
      <w:ind w:left="720"/>
      <w:contextualSpacing/>
    </w:pPr>
  </w:style>
  <w:style w:type="paragraph" w:styleId="Pokraovaniezoznamu3">
    <w:name w:val="List Continue 3"/>
    <w:basedOn w:val="Normlny"/>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Predvolenpsmoodseku"/>
    <w:link w:val="Textmakra"/>
    <w:uiPriority w:val="99"/>
    <w:rsid w:val="0029639D"/>
    <w:rPr>
      <w:rFonts w:ascii="Courier" w:hAnsi="Courier"/>
      <w:sz w:val="20"/>
      <w:szCs w:val="20"/>
    </w:rPr>
  </w:style>
  <w:style w:type="paragraph" w:styleId="Citcia">
    <w:name w:val="Quote"/>
    <w:basedOn w:val="Normlny"/>
    <w:next w:val="Normlny"/>
    <w:link w:val="CitciaChar"/>
    <w:uiPriority w:val="29"/>
    <w:qFormat/>
    <w:rsid w:val="00FC693F"/>
    <w:rPr>
      <w:i/>
      <w:iCs/>
      <w:color w:val="000000" w:themeColor="text1"/>
    </w:rPr>
  </w:style>
  <w:style w:type="character" w:customStyle="1" w:styleId="CitciaChar">
    <w:name w:val="Citácia Char"/>
    <w:basedOn w:val="Predvolenpsmoodseku"/>
    <w:link w:val="Citcia"/>
    <w:uiPriority w:val="29"/>
    <w:rsid w:val="00FC693F"/>
    <w:rPr>
      <w:i/>
      <w:iCs/>
      <w:color w:val="000000" w:themeColor="text1"/>
    </w:rPr>
  </w:style>
  <w:style w:type="character" w:customStyle="1" w:styleId="Nadpis4Char">
    <w:name w:val="Nadpis 4 Char"/>
    <w:basedOn w:val="Predvolenpsmoodseku"/>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Predvolenpsmoodseku"/>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semiHidden/>
    <w:unhideWhenUsed/>
    <w:qFormat/>
    <w:rsid w:val="00FC693F"/>
    <w:pPr>
      <w:spacing w:line="240" w:lineRule="auto"/>
    </w:pPr>
    <w:rPr>
      <w:b/>
      <w:bCs/>
      <w:color w:val="4F81BD" w:themeColor="accent1"/>
      <w:sz w:val="18"/>
      <w:szCs w:val="18"/>
    </w:rPr>
  </w:style>
  <w:style w:type="character" w:styleId="Vrazn">
    <w:name w:val="Strong"/>
    <w:basedOn w:val="Predvolenpsmoodseku"/>
    <w:uiPriority w:val="22"/>
    <w:qFormat/>
    <w:rsid w:val="00FC693F"/>
    <w:rPr>
      <w:b/>
      <w:bCs/>
    </w:rPr>
  </w:style>
  <w:style w:type="character" w:styleId="Zvraznenie">
    <w:name w:val="Emphasis"/>
    <w:basedOn w:val="Predvolenpsmoodseku"/>
    <w:uiPriority w:val="20"/>
    <w:qFormat/>
    <w:rsid w:val="00FC693F"/>
    <w:rPr>
      <w:i/>
      <w:iCs/>
    </w:rPr>
  </w:style>
  <w:style w:type="paragraph" w:styleId="Zvraznencitcia">
    <w:name w:val="Intense Quote"/>
    <w:basedOn w:val="Normlny"/>
    <w:next w:val="Normlny"/>
    <w:link w:val="Zvraznencitci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FC693F"/>
    <w:rPr>
      <w:b/>
      <w:bCs/>
      <w:i/>
      <w:iCs/>
      <w:color w:val="4F81BD" w:themeColor="accent1"/>
    </w:rPr>
  </w:style>
  <w:style w:type="character" w:styleId="Jemnzvraznenie">
    <w:name w:val="Subtle Emphasis"/>
    <w:basedOn w:val="Predvolenpsmoodseku"/>
    <w:uiPriority w:val="19"/>
    <w:qFormat/>
    <w:rsid w:val="00FC693F"/>
    <w:rPr>
      <w:i/>
      <w:iCs/>
      <w:color w:val="808080" w:themeColor="text1" w:themeTint="7F"/>
    </w:rPr>
  </w:style>
  <w:style w:type="character" w:styleId="Intenzvnezvraznenie">
    <w:name w:val="Intense Emphasis"/>
    <w:basedOn w:val="Predvolenpsmoodseku"/>
    <w:uiPriority w:val="21"/>
    <w:qFormat/>
    <w:rsid w:val="00FC693F"/>
    <w:rPr>
      <w:b/>
      <w:bCs/>
      <w:i/>
      <w:iCs/>
      <w:color w:val="4F81BD" w:themeColor="accent1"/>
    </w:rPr>
  </w:style>
  <w:style w:type="character" w:styleId="Jemnodkaz">
    <w:name w:val="Subtle Reference"/>
    <w:basedOn w:val="Predvolenpsmoodseku"/>
    <w:uiPriority w:val="31"/>
    <w:qFormat/>
    <w:rsid w:val="00FC693F"/>
    <w:rPr>
      <w:smallCaps/>
      <w:color w:val="C0504D" w:themeColor="accent2"/>
      <w:u w:val="single"/>
    </w:rPr>
  </w:style>
  <w:style w:type="character" w:styleId="Zvraznenodkaz">
    <w:name w:val="Intense Reference"/>
    <w:basedOn w:val="Predvolenpsmoodseku"/>
    <w:uiPriority w:val="32"/>
    <w:qFormat/>
    <w:rsid w:val="00FC693F"/>
    <w:rPr>
      <w:b/>
      <w:bCs/>
      <w:smallCaps/>
      <w:color w:val="C0504D" w:themeColor="accent2"/>
      <w:spacing w:val="5"/>
      <w:u w:val="single"/>
    </w:rPr>
  </w:style>
  <w:style w:type="character" w:styleId="Nzovknihy">
    <w:name w:val="Book Title"/>
    <w:basedOn w:val="Predvolenpsmoodseku"/>
    <w:uiPriority w:val="33"/>
    <w:qFormat/>
    <w:rsid w:val="00FC693F"/>
    <w:rPr>
      <w:b/>
      <w:bCs/>
      <w:smallCaps/>
      <w:spacing w:val="5"/>
    </w:rPr>
  </w:style>
  <w:style w:type="paragraph" w:styleId="Hlavikaobsahu">
    <w:name w:val="TOC Heading"/>
    <w:basedOn w:val="Nadpis1"/>
    <w:next w:val="Normlny"/>
    <w:uiPriority w:val="39"/>
    <w:semiHidden/>
    <w:unhideWhenUsed/>
    <w:qFormat/>
    <w:rsid w:val="00FC693F"/>
    <w:pPr>
      <w:outlineLvl w:val="9"/>
    </w:pPr>
  </w:style>
  <w:style w:type="table" w:styleId="Mriekatabuky">
    <w:name w:val="Table Grid"/>
    <w:basedOn w:val="Normlnatabu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
    <w:name w:val="Light Shading"/>
    <w:basedOn w:val="Normlnatabu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podfarbeniezvraznenie2">
    <w:name w:val="Light Shading Accent 2"/>
    <w:basedOn w:val="Normlnatabu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podfarbeniezvraznenie3">
    <w:name w:val="Light Shading Accent 3"/>
    <w:basedOn w:val="Normlnatabu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podfarbeniezvraznenie4">
    <w:name w:val="Light Shading Accent 4"/>
    <w:basedOn w:val="Normlnatabu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podfarbeniezvraznenie5">
    <w:name w:val="Light Shading Accent 5"/>
    <w:basedOn w:val="Normlnatabu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podfarbeniezvraznenie6">
    <w:name w:val="Light Shading Accent 6"/>
    <w:basedOn w:val="Normlnatabu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lzoznam">
    <w:name w:val="Light List"/>
    <w:basedOn w:val="Normlnatabu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zoznamzvraznenie2">
    <w:name w:val="Light List Accent 2"/>
    <w:basedOn w:val="Normlnatabu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zoznamzvraznenie3">
    <w:name w:val="Light List Accent 3"/>
    <w:basedOn w:val="Normlnatabu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lzoznamzvraznenie4">
    <w:name w:val="Light List Accent 4"/>
    <w:basedOn w:val="Normlnatabu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lzoznamzvraznenie5">
    <w:name w:val="Light List Accent 5"/>
    <w:basedOn w:val="Normlnatabu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lzoznamzvraznenie6">
    <w:name w:val="Light List Accent 6"/>
    <w:basedOn w:val="Normlnatabu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mrieka">
    <w:name w:val="Light Grid"/>
    <w:basedOn w:val="Normlnatabu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mriekazvraznenie2">
    <w:name w:val="Light Grid Accent 2"/>
    <w:basedOn w:val="Normlnatabu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mriekazvraznenie3">
    <w:name w:val="Light Grid Accent 3"/>
    <w:basedOn w:val="Normlnatabu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mriekazvraznenie4">
    <w:name w:val="Light Grid Accent 4"/>
    <w:basedOn w:val="Normlnatabu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mriekazvraznenie5">
    <w:name w:val="Light Grid Accent 5"/>
    <w:basedOn w:val="Normlnatabu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mriekazvraznenie6">
    <w:name w:val="Light Grid Accent 6"/>
    <w:basedOn w:val="Normlnatabu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rednpodfarbenie1">
    <w:name w:val="Medium Shading 1"/>
    <w:basedOn w:val="Normlnatabu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1">
    <w:name w:val="Medium Shading 2 Accent 1"/>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2">
    <w:name w:val="Medium Shading 2 Accent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3">
    <w:name w:val="Medium Shading 2 Accent 3"/>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4">
    <w:name w:val="Medium Shading 2 Accent 4"/>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5">
    <w:name w:val="Medium Shading 2 Accent 5"/>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podfarbenie2zvraznenie6">
    <w:name w:val="Medium Shading 2 Accent 6"/>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zoznam1">
    <w:name w:val="Medium List 1"/>
    <w:basedOn w:val="Normlnatabu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zoznam1zvraznenie2">
    <w:name w:val="Medium List 1 Accent 2"/>
    <w:basedOn w:val="Normlnatabu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rednzoznam1zvraznenie3">
    <w:name w:val="Medium List 1 Accent 3"/>
    <w:basedOn w:val="Normlnatabu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rednzoznam1zvraznenie4">
    <w:name w:val="Medium List 1 Accent 4"/>
    <w:basedOn w:val="Normlnatabu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rednzoznam1zvraznenie5">
    <w:name w:val="Medium List 1 Accent 5"/>
    <w:basedOn w:val="Normlnatabu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rednzoznam1zvraznenie6">
    <w:name w:val="Medium List 1 Accent 6"/>
    <w:basedOn w:val="Normlnatabu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rednzoznam2">
    <w:name w:val="Medium Lis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mrieka1">
    <w:name w:val="Medium Grid 1"/>
    <w:basedOn w:val="Normlnatabu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rednmrieka1zvraznenie2">
    <w:name w:val="Medium Grid 1 Accent 2"/>
    <w:basedOn w:val="Normlnatabu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rednmrieka1zvraznenie3">
    <w:name w:val="Medium Grid 1 Accent 3"/>
    <w:basedOn w:val="Normlnatabu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rednmrieka1zvraznenie4">
    <w:name w:val="Medium Grid 1 Accent 4"/>
    <w:basedOn w:val="Normlnatabu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rednmrieka1zvraznenie5">
    <w:name w:val="Medium Grid 1 Accent 5"/>
    <w:basedOn w:val="Normlnatabu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rednmrieka1zvraznenie6">
    <w:name w:val="Medium Grid 1 Accent 6"/>
    <w:basedOn w:val="Normlnatabu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rednmrieka2">
    <w:name w:val="Medium Grid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rednmrieka3zvraznenie2">
    <w:name w:val="Medium Grid 3 Accent 2"/>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rednmrieka3zvraznenie3">
    <w:name w:val="Medium Grid 3 Accent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rednmrieka3zvraznenie4">
    <w:name w:val="Medium Grid 3 Accent 4"/>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rednmrieka3zvraznenie5">
    <w:name w:val="Medium Grid 3 Accent 5"/>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rednmrieka3zvraznenie6">
    <w:name w:val="Medium Grid 3 Accent 6"/>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zoznam">
    <w:name w:val="Dark List"/>
    <w:basedOn w:val="Normlnatabu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zoznamzvraznenie2">
    <w:name w:val="Dark List Accent 2"/>
    <w:basedOn w:val="Normlnatabu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zoznamzvraznenie3">
    <w:name w:val="Dark List Accent 3"/>
    <w:basedOn w:val="Normlnatabu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zoznamzvraznenie4">
    <w:name w:val="Dark List Accent 4"/>
    <w:basedOn w:val="Normlnatabu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zoznamzvraznenie5">
    <w:name w:val="Dark List Accent 5"/>
    <w:basedOn w:val="Normlnatabu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zoznamzvraznenie6">
    <w:name w:val="Dark List Accent 6"/>
    <w:basedOn w:val="Normlnatabu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ebnpodfarbenie">
    <w:name w:val="Colorful Shading"/>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ebnpodfarbeniezvraznenie4">
    <w:name w:val="Colorful Shading Accent 4"/>
    <w:basedOn w:val="Normlnatabu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ebnzoznam">
    <w:name w:val="Colorful List"/>
    <w:basedOn w:val="Normlnatabu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ebnzoznamzvraznenie2">
    <w:name w:val="Colorful List Accent 2"/>
    <w:basedOn w:val="Normlnatabu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ebnzoznamzvraznenie3">
    <w:name w:val="Colorful List Accent 3"/>
    <w:basedOn w:val="Normlnatabu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ebnzoznamzvraznenie4">
    <w:name w:val="Colorful List Accent 4"/>
    <w:basedOn w:val="Normlnatabu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ebnzoznamzvraznenie5">
    <w:name w:val="Colorful List Accent 5"/>
    <w:basedOn w:val="Normlnatabu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ebnzoznamzvraznenie6">
    <w:name w:val="Colorful List Accent 6"/>
    <w:basedOn w:val="Normlnatabu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ebnmrieka">
    <w:name w:val="Colorful Grid"/>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ebnmriekazvraznenie2">
    <w:name w:val="Colorful Grid Accent 2"/>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ebnmriekazvraznenie3">
    <w:name w:val="Colorful Grid Accent 3"/>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ebnmriekazvraznenie4">
    <w:name w:val="Colorful Grid Accent 4"/>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ebnmriekazvraznenie5">
    <w:name w:val="Colorful Grid Accent 5"/>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ebnmriekazvraznenie6">
    <w:name w:val="Colorful Grid Accent 6"/>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ldHeading">
    <w:name w:val="BoldHeading"/>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6853</Words>
  <Characters>39066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Alica Kyselová</cp:lastModifiedBy>
  <cp:revision>57</cp:revision>
  <dcterms:created xsi:type="dcterms:W3CDTF">2025-06-03T13:54:00Z</dcterms:created>
  <dcterms:modified xsi:type="dcterms:W3CDTF">2025-06-03T14:39:00Z</dcterms:modified>
  <cp:category/>
</cp:coreProperties>
</file>